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3F2E" w14:textId="1F54834E" w:rsidR="000674FA" w:rsidRDefault="00800FFD">
      <w:pPr>
        <w:pStyle w:val="Titel"/>
        <w:rPr>
          <w:rFonts w:ascii="Amasis MT Pro Black" w:hAnsi="Amasis MT Pro Black"/>
        </w:rPr>
      </w:pPr>
      <w:proofErr w:type="spellStart"/>
      <w:r w:rsidRPr="00800FFD">
        <w:rPr>
          <w:rFonts w:ascii="Amasis MT Pro Black" w:hAnsi="Amasis MT Pro Black"/>
        </w:rPr>
        <w:t>Initiatief</w:t>
      </w:r>
      <w:proofErr w:type="spellEnd"/>
      <w:r w:rsidRPr="00800FFD">
        <w:rPr>
          <w:rFonts w:ascii="Amasis MT Pro Black" w:hAnsi="Amasis MT Pro Black"/>
        </w:rPr>
        <w:t xml:space="preserve"> </w:t>
      </w:r>
      <w:proofErr w:type="spellStart"/>
      <w:r>
        <w:rPr>
          <w:rFonts w:ascii="Amasis MT Pro Black" w:hAnsi="Amasis MT Pro Black"/>
        </w:rPr>
        <w:t>n</w:t>
      </w:r>
      <w:r w:rsidRPr="00800FFD">
        <w:rPr>
          <w:rFonts w:ascii="Amasis MT Pro Black" w:hAnsi="Amasis MT Pro Black"/>
        </w:rPr>
        <w:t>emen</w:t>
      </w:r>
      <w:proofErr w:type="spellEnd"/>
    </w:p>
    <w:p w14:paraId="1F5247AC" w14:textId="77777777" w:rsidR="00800FFD" w:rsidRPr="00800FFD" w:rsidRDefault="00800FFD" w:rsidP="00800FFD">
      <w:pPr>
        <w:rPr>
          <w:rFonts w:ascii="Arial Nova" w:hAnsi="Arial Nova"/>
        </w:rPr>
      </w:pPr>
    </w:p>
    <w:p w14:paraId="0F632FDB" w14:textId="77777777" w:rsidR="00800FFD" w:rsidRPr="00800FFD" w:rsidRDefault="00800FFD" w:rsidP="00800FFD">
      <w:pPr>
        <w:rPr>
          <w:rFonts w:ascii="Arial Nova" w:hAnsi="Arial Nova"/>
          <w:b/>
          <w:bCs/>
          <w:lang w:val="nl-NL"/>
        </w:rPr>
      </w:pPr>
      <w:r w:rsidRPr="00800FFD">
        <w:rPr>
          <w:rFonts w:ascii="Arial Nova" w:hAnsi="Arial Nova"/>
          <w:b/>
          <w:bCs/>
          <w:lang w:val="nl-NL"/>
        </w:rPr>
        <w:t xml:space="preserve">Stap 1: Lees de </w:t>
      </w:r>
      <w:proofErr w:type="spellStart"/>
      <w:r w:rsidRPr="00800FFD">
        <w:rPr>
          <w:rFonts w:ascii="Arial Nova" w:hAnsi="Arial Nova"/>
          <w:b/>
          <w:bCs/>
          <w:lang w:val="nl-NL"/>
        </w:rPr>
        <w:t>rubric</w:t>
      </w:r>
      <w:proofErr w:type="spellEnd"/>
    </w:p>
    <w:p w14:paraId="6B2F9423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t xml:space="preserve">Bekijk de </w:t>
      </w:r>
      <w:proofErr w:type="spellStart"/>
      <w:r w:rsidRPr="00800FFD">
        <w:rPr>
          <w:rFonts w:ascii="Arial Nova" w:hAnsi="Arial Nova"/>
          <w:lang w:val="nl-NL"/>
        </w:rPr>
        <w:t>rubric</w:t>
      </w:r>
      <w:proofErr w:type="spellEnd"/>
      <w:r w:rsidRPr="00800FFD">
        <w:rPr>
          <w:rFonts w:ascii="Arial Nova" w:hAnsi="Arial Nova"/>
          <w:lang w:val="nl-NL"/>
        </w:rPr>
        <w:t xml:space="preserve"> over </w:t>
      </w:r>
      <w:r w:rsidRPr="00800FFD">
        <w:rPr>
          <w:rFonts w:ascii="Arial Nova" w:hAnsi="Arial Nova"/>
          <w:i/>
          <w:iCs/>
          <w:lang w:val="nl-NL"/>
        </w:rPr>
        <w:t>initiatief nemen</w:t>
      </w:r>
      <w:r w:rsidRPr="00800FFD">
        <w:rPr>
          <w:rFonts w:ascii="Arial Nova" w:hAnsi="Arial Nova"/>
          <w:lang w:val="nl-NL"/>
        </w:rPr>
        <w:t>. Lees de omschrijvingen en het concrete gedrag per ontwikkelingsfase goed door.</w:t>
      </w:r>
    </w:p>
    <w:p w14:paraId="1B52E9AB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pict w14:anchorId="0E1ACDC2">
          <v:rect id="_x0000_i1043" style="width:0;height:1.5pt" o:hralign="center" o:hrstd="t" o:hr="t" fillcolor="#a0a0a0" stroked="f"/>
        </w:pict>
      </w:r>
    </w:p>
    <w:p w14:paraId="56DB0EC6" w14:textId="77777777" w:rsidR="00800FFD" w:rsidRPr="00800FFD" w:rsidRDefault="00800FFD" w:rsidP="00800FFD">
      <w:pPr>
        <w:rPr>
          <w:rFonts w:ascii="Arial Nova" w:hAnsi="Arial Nova"/>
          <w:b/>
          <w:bCs/>
          <w:lang w:val="nl-NL"/>
        </w:rPr>
      </w:pPr>
      <w:r w:rsidRPr="00800FFD">
        <w:rPr>
          <w:rFonts w:ascii="Arial Nova" w:hAnsi="Arial Nova"/>
          <w:b/>
          <w:bCs/>
          <w:lang w:val="nl-NL"/>
        </w:rPr>
        <w:t>Stap 2: Kies jouw huidige fase</w:t>
      </w:r>
    </w:p>
    <w:p w14:paraId="2CD2B0FA" w14:textId="285DB85D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Segoe UI Emoji" w:hAnsi="Segoe UI Emoji" w:cs="Segoe UI Emoji"/>
          <w:lang w:val="nl-NL"/>
        </w:rPr>
        <w:t>👉</w:t>
      </w:r>
      <w:r w:rsidRPr="00800FFD">
        <w:rPr>
          <w:rFonts w:ascii="Arial Nova" w:hAnsi="Arial Nova"/>
          <w:lang w:val="nl-NL"/>
        </w:rPr>
        <w:t xml:space="preserve"> Bij welke fase herken jij jezelf het meest op dit moment?</w:t>
      </w:r>
      <w:r w:rsidRPr="00800FFD">
        <w:rPr>
          <w:rFonts w:ascii="Arial Nova" w:hAnsi="Arial Nova"/>
          <w:lang w:val="nl-NL"/>
        </w:rPr>
        <w:br/>
      </w:r>
      <w:r w:rsidRPr="00800FFD">
        <w:rPr>
          <w:rFonts w:ascii="Segoe UI Emoji" w:hAnsi="Segoe UI Emoji" w:cs="Segoe UI Emoji"/>
          <w:lang w:val="nl-NL"/>
        </w:rPr>
        <w:t>❓</w:t>
      </w:r>
      <w:r w:rsidRPr="00800FFD">
        <w:rPr>
          <w:rFonts w:ascii="Arial Nova" w:hAnsi="Arial Nova"/>
          <w:lang w:val="nl-NL"/>
        </w:rPr>
        <w:t xml:space="preserve"> Waarom? Geef twee voorbeelden uit je stage</w:t>
      </w:r>
      <w:r>
        <w:rPr>
          <w:rFonts w:ascii="Arial Nova" w:hAnsi="Arial Nova"/>
          <w:lang w:val="nl-NL"/>
        </w:rPr>
        <w:t>, bijbaan</w:t>
      </w:r>
      <w:r w:rsidRPr="00800FFD">
        <w:rPr>
          <w:rFonts w:ascii="Arial Nova" w:hAnsi="Arial Nova"/>
          <w:lang w:val="nl-NL"/>
        </w:rPr>
        <w:t xml:space="preserve"> of opleiding die dit laten zien.</w:t>
      </w:r>
    </w:p>
    <w:p w14:paraId="29DC21A4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pict w14:anchorId="35544FD0">
          <v:rect id="_x0000_i1044" style="width:0;height:1.5pt" o:hralign="center" o:hrstd="t" o:hr="t" fillcolor="#a0a0a0" stroked="f"/>
        </w:pict>
      </w:r>
    </w:p>
    <w:p w14:paraId="7D035A9B" w14:textId="77777777" w:rsidR="00800FFD" w:rsidRPr="00800FFD" w:rsidRDefault="00800FFD" w:rsidP="00800FFD">
      <w:pPr>
        <w:rPr>
          <w:rFonts w:ascii="Arial Nova" w:hAnsi="Arial Nova"/>
          <w:b/>
          <w:bCs/>
          <w:lang w:val="nl-NL"/>
        </w:rPr>
      </w:pPr>
      <w:r w:rsidRPr="00800FFD">
        <w:rPr>
          <w:rFonts w:ascii="Arial Nova" w:hAnsi="Arial Nova"/>
          <w:b/>
          <w:bCs/>
          <w:lang w:val="nl-NL"/>
        </w:rPr>
        <w:t>Stap 3: Kijk vooruit</w:t>
      </w:r>
    </w:p>
    <w:p w14:paraId="04B7D7D6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Segoe UI Emoji" w:hAnsi="Segoe UI Emoji" w:cs="Segoe UI Emoji"/>
          <w:lang w:val="nl-NL"/>
        </w:rPr>
        <w:t>✨</w:t>
      </w:r>
      <w:r w:rsidRPr="00800FFD">
        <w:rPr>
          <w:rFonts w:ascii="Arial Nova" w:hAnsi="Arial Nova"/>
          <w:lang w:val="nl-NL"/>
        </w:rPr>
        <w:t xml:space="preserve"> Waar zou jij jezelf in willen ontwikkelen?</w:t>
      </w:r>
      <w:r w:rsidRPr="00800FFD">
        <w:rPr>
          <w:rFonts w:ascii="Arial Nova" w:hAnsi="Arial Nova"/>
          <w:lang w:val="nl-NL"/>
        </w:rPr>
        <w:br/>
      </w:r>
      <w:r w:rsidRPr="00800FFD">
        <w:rPr>
          <w:rFonts w:ascii="Segoe UI Emoji" w:hAnsi="Segoe UI Emoji" w:cs="Segoe UI Emoji"/>
          <w:lang w:val="nl-NL"/>
        </w:rPr>
        <w:t>🪴</w:t>
      </w:r>
      <w:r w:rsidRPr="00800FFD">
        <w:rPr>
          <w:rFonts w:ascii="Arial Nova" w:hAnsi="Arial Nova"/>
          <w:lang w:val="nl-NL"/>
        </w:rPr>
        <w:t xml:space="preserve"> Wat zou je dan anders gaan doen?</w:t>
      </w:r>
    </w:p>
    <w:p w14:paraId="1BDFD308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t xml:space="preserve">Tip: Kijk naar de volgende fase in de </w:t>
      </w:r>
      <w:proofErr w:type="spellStart"/>
      <w:r w:rsidRPr="00800FFD">
        <w:rPr>
          <w:rFonts w:ascii="Arial Nova" w:hAnsi="Arial Nova"/>
          <w:lang w:val="nl-NL"/>
        </w:rPr>
        <w:t>rubric</w:t>
      </w:r>
      <w:proofErr w:type="spellEnd"/>
      <w:r w:rsidRPr="00800FFD">
        <w:rPr>
          <w:rFonts w:ascii="Arial Nova" w:hAnsi="Arial Nova"/>
          <w:lang w:val="nl-NL"/>
        </w:rPr>
        <w:t>. Wat zie je daar gebeuren dat jij nog (net) niet doet?</w:t>
      </w:r>
    </w:p>
    <w:p w14:paraId="74AFACC6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pict w14:anchorId="7E86AB36">
          <v:rect id="_x0000_i1045" style="width:0;height:1.5pt" o:hralign="center" o:hrstd="t" o:hr="t" fillcolor="#a0a0a0" stroked="f"/>
        </w:pict>
      </w:r>
    </w:p>
    <w:p w14:paraId="12842417" w14:textId="77777777" w:rsidR="00800FFD" w:rsidRPr="00800FFD" w:rsidRDefault="00800FFD" w:rsidP="00800FFD">
      <w:pPr>
        <w:rPr>
          <w:rFonts w:ascii="Arial Nova" w:hAnsi="Arial Nova"/>
          <w:b/>
          <w:bCs/>
          <w:lang w:val="nl-NL"/>
        </w:rPr>
      </w:pPr>
      <w:r w:rsidRPr="00800FFD">
        <w:rPr>
          <w:rFonts w:ascii="Arial Nova" w:hAnsi="Arial Nova"/>
          <w:b/>
          <w:bCs/>
          <w:lang w:val="nl-NL"/>
        </w:rPr>
        <w:t>Stap 4: Formuleer jouw groeistap</w:t>
      </w:r>
    </w:p>
    <w:p w14:paraId="72693914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t>Maak je groeistap concreet:</w:t>
      </w:r>
    </w:p>
    <w:p w14:paraId="49BFB358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t>“In de komende 2 weken ga ik …, zodat ik meer initiatief toon bij …”</w:t>
      </w:r>
    </w:p>
    <w:p w14:paraId="5A501334" w14:textId="77777777" w:rsidR="00800FFD" w:rsidRP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t>Bijvoorbeeld:</w:t>
      </w:r>
    </w:p>
    <w:p w14:paraId="4CFDA2BB" w14:textId="77777777" w:rsidR="00800FFD" w:rsidRDefault="00800FFD" w:rsidP="00800FFD">
      <w:pPr>
        <w:rPr>
          <w:rFonts w:ascii="Arial Nova" w:hAnsi="Arial Nova"/>
          <w:lang w:val="nl-NL"/>
        </w:rPr>
      </w:pPr>
      <w:r w:rsidRPr="00800FFD">
        <w:rPr>
          <w:rFonts w:ascii="Arial Nova" w:hAnsi="Arial Nova"/>
          <w:lang w:val="nl-NL"/>
        </w:rPr>
        <w:t>“In de komende 2 weken ga ik vooraf vragen stellen bij de lesinstructie, zodat ik beter voorbereid kan starten met mijn opdrachten.”</w:t>
      </w:r>
    </w:p>
    <w:p w14:paraId="1346A0CC" w14:textId="77777777" w:rsidR="00800FFD" w:rsidRDefault="00800FFD" w:rsidP="00800FFD">
      <w:pPr>
        <w:rPr>
          <w:rFonts w:ascii="Arial Nova" w:hAnsi="Arial Nova"/>
          <w:lang w:val="nl-NL"/>
        </w:rPr>
      </w:pPr>
    </w:p>
    <w:p w14:paraId="0F8FBBEE" w14:textId="77777777" w:rsidR="00800FFD" w:rsidRDefault="00800FFD" w:rsidP="00800FFD">
      <w:pPr>
        <w:rPr>
          <w:rFonts w:ascii="Arial Nova" w:hAnsi="Arial Nova"/>
          <w:lang w:val="nl-NL"/>
        </w:rPr>
      </w:pPr>
    </w:p>
    <w:p w14:paraId="05A9EBA5" w14:textId="77777777" w:rsidR="00800FFD" w:rsidRPr="00800FFD" w:rsidRDefault="00800FFD" w:rsidP="00800FFD">
      <w:pPr>
        <w:rPr>
          <w:rFonts w:ascii="Arial Nova" w:hAnsi="Arial Nova"/>
          <w:lang w:val="nl-NL"/>
        </w:rPr>
      </w:pPr>
    </w:p>
    <w:p w14:paraId="7EDE2F40" w14:textId="77777777" w:rsidR="00800FFD" w:rsidRPr="00800FFD" w:rsidRDefault="00800FFD" w:rsidP="00800FF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674FA" w:rsidRPr="00800FFD" w14:paraId="7A1489D7" w14:textId="77777777">
        <w:tc>
          <w:tcPr>
            <w:tcW w:w="2880" w:type="dxa"/>
          </w:tcPr>
          <w:p w14:paraId="11E9C478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lastRenderedPageBreak/>
              <w:t>Ontwikkelingsfase</w:t>
            </w:r>
          </w:p>
        </w:tc>
        <w:tc>
          <w:tcPr>
            <w:tcW w:w="2880" w:type="dxa"/>
          </w:tcPr>
          <w:p w14:paraId="5022F3A1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67E93EA1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Concreet gedrag</w:t>
            </w:r>
          </w:p>
        </w:tc>
      </w:tr>
      <w:tr w:rsidR="000674FA" w:rsidRPr="00800FFD" w14:paraId="57442C7E" w14:textId="77777777">
        <w:tc>
          <w:tcPr>
            <w:tcW w:w="2880" w:type="dxa"/>
          </w:tcPr>
          <w:p w14:paraId="00F8F7C4" w14:textId="60E1ADD1" w:rsidR="000674FA" w:rsidRPr="00800FFD" w:rsidRDefault="00800FFD">
            <w:pPr>
              <w:rPr>
                <w:rFonts w:ascii="Arial Nova" w:hAnsi="Arial Nova"/>
              </w:rPr>
            </w:pPr>
            <w:proofErr w:type="spellStart"/>
            <w:r>
              <w:rPr>
                <w:rFonts w:ascii="Arial Nova" w:hAnsi="Arial Nova"/>
              </w:rPr>
              <w:t>Verkennend</w:t>
            </w:r>
            <w:proofErr w:type="spellEnd"/>
          </w:p>
        </w:tc>
        <w:tc>
          <w:tcPr>
            <w:tcW w:w="2880" w:type="dxa"/>
          </w:tcPr>
          <w:p w14:paraId="6A45DB04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Wacht af tot anderen het initiatief nemen. Vraagt zelden om verduidelijking. Reageert pas na directe instructie.</w:t>
            </w:r>
          </w:p>
        </w:tc>
        <w:tc>
          <w:tcPr>
            <w:tcW w:w="2880" w:type="dxa"/>
          </w:tcPr>
          <w:p w14:paraId="14F006DE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 xml:space="preserve">- Heeft niet de juiste spullen bij </w:t>
            </w:r>
            <w:r w:rsidRPr="00800FFD">
              <w:rPr>
                <w:rFonts w:ascii="Arial Nova" w:hAnsi="Arial Nova"/>
              </w:rPr>
              <w:t>zich.</w:t>
            </w:r>
            <w:r w:rsidRPr="00800FFD">
              <w:rPr>
                <w:rFonts w:ascii="Arial Nova" w:hAnsi="Arial Nova"/>
              </w:rPr>
              <w:br/>
              <w:t>- Stelt geen vragen bij onduidelijkheid.</w:t>
            </w:r>
            <w:r w:rsidRPr="00800FFD">
              <w:rPr>
                <w:rFonts w:ascii="Arial Nova" w:hAnsi="Arial Nova"/>
              </w:rPr>
              <w:br/>
              <w:t>- Begint alleen na uitleg van docent.</w:t>
            </w:r>
          </w:p>
        </w:tc>
      </w:tr>
      <w:tr w:rsidR="000674FA" w:rsidRPr="00800FFD" w14:paraId="51BB90EE" w14:textId="77777777">
        <w:tc>
          <w:tcPr>
            <w:tcW w:w="2880" w:type="dxa"/>
          </w:tcPr>
          <w:p w14:paraId="6D6BC04D" w14:textId="2FE3AF5E" w:rsidR="000674FA" w:rsidRPr="00800FFD" w:rsidRDefault="00800FFD">
            <w:pPr>
              <w:rPr>
                <w:rFonts w:ascii="Arial Nova" w:hAnsi="Arial Nova"/>
              </w:rPr>
            </w:pPr>
            <w:proofErr w:type="spellStart"/>
            <w:r>
              <w:rPr>
                <w:rFonts w:ascii="Arial Nova" w:hAnsi="Arial Nova"/>
              </w:rPr>
              <w:t>Ontdekkend</w:t>
            </w:r>
            <w:proofErr w:type="spellEnd"/>
          </w:p>
        </w:tc>
        <w:tc>
          <w:tcPr>
            <w:tcW w:w="2880" w:type="dxa"/>
          </w:tcPr>
          <w:p w14:paraId="59BD44B4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Neemt initiatief bij vertrouwde taken. Vraagt om hulp als iets niet lukt. Bereidt zich voor op verwachte situaties.</w:t>
            </w:r>
          </w:p>
        </w:tc>
        <w:tc>
          <w:tcPr>
            <w:tcW w:w="2880" w:type="dxa"/>
          </w:tcPr>
          <w:p w14:paraId="4D019B9C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- Heeft juiste spullen bij zich.</w:t>
            </w:r>
            <w:r w:rsidRPr="00800FFD">
              <w:rPr>
                <w:rFonts w:ascii="Arial Nova" w:hAnsi="Arial Nova"/>
              </w:rPr>
              <w:br/>
              <w:t>- Vraagt om hulp bij een probleem.</w:t>
            </w:r>
            <w:r w:rsidRPr="00800FFD">
              <w:rPr>
                <w:rFonts w:ascii="Arial Nova" w:hAnsi="Arial Nova"/>
              </w:rPr>
              <w:br/>
              <w:t>- Neemt initiatief bij routine taken.</w:t>
            </w:r>
          </w:p>
        </w:tc>
      </w:tr>
      <w:tr w:rsidR="000674FA" w:rsidRPr="00800FFD" w14:paraId="18D6912E" w14:textId="77777777">
        <w:tc>
          <w:tcPr>
            <w:tcW w:w="2880" w:type="dxa"/>
          </w:tcPr>
          <w:p w14:paraId="23B3CB76" w14:textId="75C90368" w:rsidR="000674FA" w:rsidRPr="00800FFD" w:rsidRDefault="00800FFD">
            <w:pPr>
              <w:rPr>
                <w:rFonts w:ascii="Arial Nova" w:hAnsi="Arial Nova"/>
              </w:rPr>
            </w:pPr>
            <w:proofErr w:type="spellStart"/>
            <w:r>
              <w:rPr>
                <w:rFonts w:ascii="Arial Nova" w:hAnsi="Arial Nova"/>
              </w:rPr>
              <w:t>Toepassend</w:t>
            </w:r>
            <w:proofErr w:type="spellEnd"/>
          </w:p>
        </w:tc>
        <w:tc>
          <w:tcPr>
            <w:tcW w:w="2880" w:type="dxa"/>
          </w:tcPr>
          <w:p w14:paraId="43912EE8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Neemt zelfstandig initiatief in diverse leeractiviteiten. Plant vooruit, stelt gerichte vragen en motiveert keuzes.</w:t>
            </w:r>
          </w:p>
        </w:tc>
        <w:tc>
          <w:tcPr>
            <w:tcW w:w="2880" w:type="dxa"/>
          </w:tcPr>
          <w:p w14:paraId="33C1473C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- Plant taken vooruit op basis van rooster.</w:t>
            </w:r>
            <w:r w:rsidRPr="00800FFD">
              <w:rPr>
                <w:rFonts w:ascii="Arial Nova" w:hAnsi="Arial Nova"/>
              </w:rPr>
              <w:br/>
              <w:t>- Komt met een eigen voorstel bij opdrachten.</w:t>
            </w:r>
            <w:r w:rsidRPr="00800FFD">
              <w:rPr>
                <w:rFonts w:ascii="Arial Nova" w:hAnsi="Arial Nova"/>
              </w:rPr>
              <w:br/>
              <w:t>- Stelt prioriteiten en licht keuzes toe.</w:t>
            </w:r>
          </w:p>
        </w:tc>
      </w:tr>
      <w:tr w:rsidR="000674FA" w:rsidRPr="00800FFD" w14:paraId="287AA5DF" w14:textId="77777777">
        <w:tc>
          <w:tcPr>
            <w:tcW w:w="2880" w:type="dxa"/>
          </w:tcPr>
          <w:p w14:paraId="7A8C5704" w14:textId="4204A034" w:rsidR="000674FA" w:rsidRPr="00800FFD" w:rsidRDefault="00800FFD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74F33554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Zoekt actief naar kansen om bij te dragen. Neemt initiatief zonder instructie, denkt mee met anderen en onderneemt actie om processen te verbeteren.</w:t>
            </w:r>
          </w:p>
        </w:tc>
        <w:tc>
          <w:tcPr>
            <w:tcW w:w="2880" w:type="dxa"/>
          </w:tcPr>
          <w:p w14:paraId="3151C18A" w14:textId="77777777" w:rsidR="000674FA" w:rsidRPr="00800FFD" w:rsidRDefault="00800FFD">
            <w:pPr>
              <w:rPr>
                <w:rFonts w:ascii="Arial Nova" w:hAnsi="Arial Nova"/>
              </w:rPr>
            </w:pPr>
            <w:r w:rsidRPr="00800FFD">
              <w:rPr>
                <w:rFonts w:ascii="Arial Nova" w:hAnsi="Arial Nova"/>
              </w:rPr>
              <w:t>- Onderneemt actie bij knelpunten in de groep.</w:t>
            </w:r>
            <w:r w:rsidRPr="00800FFD">
              <w:rPr>
                <w:rFonts w:ascii="Arial Nova" w:hAnsi="Arial Nova"/>
              </w:rPr>
              <w:br/>
              <w:t>- Initieert overleg met klasgenoten of begeleiders.</w:t>
            </w:r>
            <w:r w:rsidRPr="00800FFD">
              <w:rPr>
                <w:rFonts w:ascii="Arial Nova" w:hAnsi="Arial Nova"/>
              </w:rPr>
              <w:br/>
              <w:t>- Denkt mee over verbeteringen in werk of leerproces.</w:t>
            </w:r>
          </w:p>
        </w:tc>
      </w:tr>
    </w:tbl>
    <w:p w14:paraId="043A3495" w14:textId="77777777" w:rsidR="00800FFD" w:rsidRPr="00800FFD" w:rsidRDefault="00800FFD">
      <w:pPr>
        <w:rPr>
          <w:rFonts w:ascii="Arial Nova" w:hAnsi="Arial Nova"/>
        </w:rPr>
      </w:pPr>
    </w:p>
    <w:sectPr w:rsidR="00000000" w:rsidRPr="00800F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268885">
    <w:abstractNumId w:val="8"/>
  </w:num>
  <w:num w:numId="2" w16cid:durableId="823476203">
    <w:abstractNumId w:val="6"/>
  </w:num>
  <w:num w:numId="3" w16cid:durableId="109865929">
    <w:abstractNumId w:val="5"/>
  </w:num>
  <w:num w:numId="4" w16cid:durableId="1941453513">
    <w:abstractNumId w:val="4"/>
  </w:num>
  <w:num w:numId="5" w16cid:durableId="1830368966">
    <w:abstractNumId w:val="7"/>
  </w:num>
  <w:num w:numId="6" w16cid:durableId="1000504485">
    <w:abstractNumId w:val="3"/>
  </w:num>
  <w:num w:numId="7" w16cid:durableId="192503244">
    <w:abstractNumId w:val="2"/>
  </w:num>
  <w:num w:numId="8" w16cid:durableId="902178032">
    <w:abstractNumId w:val="1"/>
  </w:num>
  <w:num w:numId="9" w16cid:durableId="78689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4FA"/>
    <w:rsid w:val="0015074B"/>
    <w:rsid w:val="0029639D"/>
    <w:rsid w:val="00326F90"/>
    <w:rsid w:val="00800FFD"/>
    <w:rsid w:val="00AA1D8D"/>
    <w:rsid w:val="00B2308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6AE67"/>
  <w14:defaultImageDpi w14:val="300"/>
  <w15:docId w15:val="{1449713D-4762-456B-83DB-CEFBF6FD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2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2025-07-20T08:51:00Z</dcterms:created>
  <dcterms:modified xsi:type="dcterms:W3CDTF">2025-07-20T08:51:00Z</dcterms:modified>
  <cp:category/>
</cp:coreProperties>
</file>