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4BEB6" w14:textId="07DC66EB" w:rsidR="003E3145" w:rsidRPr="002F6C88" w:rsidRDefault="002F6C88">
      <w:pPr>
        <w:pStyle w:val="Kop1"/>
        <w:rPr>
          <w:rFonts w:ascii="Arial Nova" w:hAnsi="Arial Nova"/>
        </w:rPr>
      </w:pPr>
      <w:proofErr w:type="spellStart"/>
      <w:r w:rsidRPr="002F6C88">
        <w:rPr>
          <w:rFonts w:ascii="Arial Nova" w:hAnsi="Arial Nova"/>
        </w:rPr>
        <w:t>Werkblad</w:t>
      </w:r>
      <w:proofErr w:type="spellEnd"/>
      <w:r w:rsidRPr="002F6C88">
        <w:rPr>
          <w:rFonts w:ascii="Arial Nova" w:hAnsi="Arial Nova"/>
        </w:rPr>
        <w:t>: De 3-m</w:t>
      </w:r>
      <w:r w:rsidRPr="002F6C88">
        <w:rPr>
          <w:rFonts w:ascii="Arial Nova" w:hAnsi="Arial Nova"/>
        </w:rPr>
        <w:t xml:space="preserve">omenten </w:t>
      </w:r>
      <w:proofErr w:type="spellStart"/>
      <w:r w:rsidRPr="002F6C88">
        <w:rPr>
          <w:rFonts w:ascii="Arial Nova" w:hAnsi="Arial Nova"/>
        </w:rPr>
        <w:t>r</w:t>
      </w:r>
      <w:r w:rsidRPr="002F6C88">
        <w:rPr>
          <w:rFonts w:ascii="Arial Nova" w:hAnsi="Arial Nova"/>
        </w:rPr>
        <w:t>eflectie</w:t>
      </w:r>
      <w:proofErr w:type="spellEnd"/>
    </w:p>
    <w:p w14:paraId="74D1034F" w14:textId="77777777" w:rsidR="003E3145" w:rsidRPr="002F6C88" w:rsidRDefault="002F6C88">
      <w:pPr>
        <w:pStyle w:val="Kop2"/>
        <w:rPr>
          <w:rFonts w:ascii="Arial Nova" w:hAnsi="Arial Nova"/>
          <w:color w:val="E36C0A" w:themeColor="accent6" w:themeShade="BF"/>
        </w:rPr>
      </w:pPr>
      <w:proofErr w:type="spellStart"/>
      <w:r w:rsidRPr="002F6C88">
        <w:rPr>
          <w:rFonts w:ascii="Arial Nova" w:hAnsi="Arial Nova"/>
          <w:color w:val="E36C0A" w:themeColor="accent6" w:themeShade="BF"/>
        </w:rPr>
        <w:t>Handleiding</w:t>
      </w:r>
      <w:proofErr w:type="spellEnd"/>
      <w:r w:rsidRPr="002F6C88">
        <w:rPr>
          <w:rFonts w:ascii="Arial Nova" w:hAnsi="Arial Nova"/>
          <w:color w:val="E36C0A" w:themeColor="accent6" w:themeShade="BF"/>
        </w:rPr>
        <w:t xml:space="preserve"> </w:t>
      </w:r>
      <w:proofErr w:type="spellStart"/>
      <w:r w:rsidRPr="002F6C88">
        <w:rPr>
          <w:rFonts w:ascii="Arial Nova" w:hAnsi="Arial Nova"/>
          <w:color w:val="E36C0A" w:themeColor="accent6" w:themeShade="BF"/>
        </w:rPr>
        <w:t>voor</w:t>
      </w:r>
      <w:proofErr w:type="spellEnd"/>
      <w:r w:rsidRPr="002F6C88">
        <w:rPr>
          <w:rFonts w:ascii="Arial Nova" w:hAnsi="Arial Nova"/>
          <w:color w:val="E36C0A" w:themeColor="accent6" w:themeShade="BF"/>
        </w:rPr>
        <w:t xml:space="preserve"> </w:t>
      </w:r>
      <w:proofErr w:type="spellStart"/>
      <w:r w:rsidRPr="002F6C88">
        <w:rPr>
          <w:rFonts w:ascii="Arial Nova" w:hAnsi="Arial Nova"/>
          <w:color w:val="E36C0A" w:themeColor="accent6" w:themeShade="BF"/>
        </w:rPr>
        <w:t>studenten</w:t>
      </w:r>
      <w:proofErr w:type="spellEnd"/>
    </w:p>
    <w:p w14:paraId="1178DC99" w14:textId="77777777" w:rsidR="003E3145" w:rsidRPr="002F6C88" w:rsidRDefault="002F6C88">
      <w:pPr>
        <w:rPr>
          <w:rFonts w:ascii="Arial Nova" w:hAnsi="Arial Nova"/>
        </w:rPr>
      </w:pPr>
      <w:r w:rsidRPr="002F6C88">
        <w:rPr>
          <w:rFonts w:ascii="Arial Nova" w:hAnsi="Arial Nova"/>
        </w:rPr>
        <w:t>Dit werkblad helpt je om overzicht te krijgen over je eigen ontwikkeling. Je kijkt terug naar wat je hebt geleerd, je bepaalt waar je nu staat en je kiest een kleine stap vooruit. Niet om te beoordelen, maar om je te helpen groeien.</w:t>
      </w:r>
    </w:p>
    <w:p w14:paraId="64B38676" w14:textId="77777777" w:rsidR="003E3145" w:rsidRPr="002F6C88" w:rsidRDefault="003E3145">
      <w:pPr>
        <w:rPr>
          <w:rFonts w:ascii="Arial Nova" w:hAnsi="Arial Nova"/>
        </w:rPr>
      </w:pPr>
    </w:p>
    <w:p w14:paraId="563A5580" w14:textId="77777777" w:rsidR="003E3145" w:rsidRPr="002F6C88" w:rsidRDefault="002F6C88">
      <w:pPr>
        <w:rPr>
          <w:rFonts w:ascii="Arial Nova" w:hAnsi="Arial Nova"/>
        </w:rPr>
      </w:pPr>
      <w:r w:rsidRPr="002F6C88">
        <w:rPr>
          <w:rFonts w:ascii="Arial Nova" w:hAnsi="Arial Nova"/>
        </w:rPr>
        <w:t>Zo vul je het werkblad in:</w:t>
      </w:r>
    </w:p>
    <w:p w14:paraId="16EEFA47" w14:textId="77777777" w:rsidR="003E3145" w:rsidRPr="002F6C88" w:rsidRDefault="002F6C88">
      <w:pPr>
        <w:rPr>
          <w:rFonts w:ascii="Arial Nova" w:hAnsi="Arial Nova"/>
        </w:rPr>
      </w:pPr>
      <w:r w:rsidRPr="002F6C88">
        <w:rPr>
          <w:rFonts w:ascii="Arial Nova" w:hAnsi="Arial Nova"/>
        </w:rPr>
        <w:t>1. Achteraf – Schrijf kort op wat goed ging en wat je hebt geleerd.</w:t>
      </w:r>
    </w:p>
    <w:p w14:paraId="6904230C" w14:textId="77777777" w:rsidR="003E3145" w:rsidRPr="002F6C88" w:rsidRDefault="002F6C88">
      <w:pPr>
        <w:rPr>
          <w:rFonts w:ascii="Arial Nova" w:hAnsi="Arial Nova"/>
        </w:rPr>
      </w:pPr>
      <w:r w:rsidRPr="002F6C88">
        <w:rPr>
          <w:rFonts w:ascii="Arial Nova" w:hAnsi="Arial Nova"/>
        </w:rPr>
        <w:t>2. Nu – Beschrijf eerlijk hoe het nu gaat, in deze les of opdracht.</w:t>
      </w:r>
    </w:p>
    <w:p w14:paraId="5EC17879" w14:textId="77777777" w:rsidR="003E3145" w:rsidRPr="002F6C88" w:rsidRDefault="002F6C88">
      <w:pPr>
        <w:rPr>
          <w:rFonts w:ascii="Arial Nova" w:hAnsi="Arial Nova"/>
        </w:rPr>
      </w:pPr>
      <w:r w:rsidRPr="002F6C88">
        <w:rPr>
          <w:rFonts w:ascii="Arial Nova" w:hAnsi="Arial Nova"/>
        </w:rPr>
        <w:t>3. Vooruit – Kies één kleine stap die je komende week echt kunt zetten.</w:t>
      </w:r>
    </w:p>
    <w:p w14:paraId="3F379020" w14:textId="77777777" w:rsidR="003E3145" w:rsidRPr="002F6C88" w:rsidRDefault="003E3145">
      <w:pPr>
        <w:rPr>
          <w:rFonts w:ascii="Arial Nova" w:hAnsi="Arial Nova"/>
        </w:rPr>
      </w:pPr>
    </w:p>
    <w:p w14:paraId="51A0F11E" w14:textId="77777777" w:rsidR="003E3145" w:rsidRPr="002F6C88" w:rsidRDefault="002F6C88">
      <w:pPr>
        <w:rPr>
          <w:rFonts w:ascii="Arial Nova" w:hAnsi="Arial Nova"/>
        </w:rPr>
      </w:pPr>
      <w:r w:rsidRPr="002F6C88">
        <w:rPr>
          <w:rFonts w:ascii="Arial Nova" w:hAnsi="Arial Nova"/>
        </w:rPr>
        <w:t>Tip: Houd het concreet en klein. Dan merk je sneller resultaat.</w:t>
      </w:r>
    </w:p>
    <w:p w14:paraId="264EEF68" w14:textId="507C620A" w:rsidR="003E3145" w:rsidRPr="002F6C88" w:rsidRDefault="003E3145">
      <w:pPr>
        <w:rPr>
          <w:rFonts w:ascii="Arial Nova" w:hAnsi="Arial Nova"/>
        </w:rPr>
      </w:pPr>
    </w:p>
    <w:p w14:paraId="3D4324A6" w14:textId="3482BB26" w:rsidR="003E3145" w:rsidRPr="002F6C88" w:rsidRDefault="002F6C88">
      <w:pPr>
        <w:pStyle w:val="Kop2"/>
        <w:rPr>
          <w:rFonts w:ascii="Arial Nova" w:hAnsi="Arial Nova"/>
          <w:color w:val="E36C0A" w:themeColor="accent6" w:themeShade="BF"/>
        </w:rPr>
      </w:pPr>
      <w:proofErr w:type="spellStart"/>
      <w:r w:rsidRPr="002F6C88">
        <w:rPr>
          <w:rFonts w:ascii="Arial Nova" w:hAnsi="Arial Nova"/>
          <w:color w:val="E36C0A" w:themeColor="accent6" w:themeShade="BF"/>
        </w:rPr>
        <w:t>Invulwerkblad</w:t>
      </w:r>
      <w:proofErr w:type="spellEnd"/>
      <w:r w:rsidRPr="002F6C88">
        <w:rPr>
          <w:rFonts w:ascii="Arial Nova" w:hAnsi="Arial Nova"/>
          <w:color w:val="E36C0A" w:themeColor="accent6" w:themeShade="BF"/>
        </w:rPr>
        <w:t xml:space="preserve"> </w:t>
      </w:r>
      <w:proofErr w:type="spellStart"/>
      <w:r w:rsidRPr="002F6C88">
        <w:rPr>
          <w:rFonts w:ascii="Arial Nova" w:hAnsi="Arial Nova"/>
          <w:color w:val="E36C0A" w:themeColor="accent6" w:themeShade="BF"/>
        </w:rPr>
        <w:t>voor</w:t>
      </w:r>
      <w:proofErr w:type="spellEnd"/>
      <w:r w:rsidRPr="002F6C88">
        <w:rPr>
          <w:rFonts w:ascii="Arial Nova" w:hAnsi="Arial Nova"/>
          <w:color w:val="E36C0A" w:themeColor="accent6" w:themeShade="BF"/>
        </w:rPr>
        <w:t xml:space="preserve"> </w:t>
      </w:r>
      <w:proofErr w:type="spellStart"/>
      <w:r w:rsidRPr="002F6C88">
        <w:rPr>
          <w:rFonts w:ascii="Arial Nova" w:hAnsi="Arial Nova"/>
          <w:color w:val="E36C0A" w:themeColor="accent6" w:themeShade="BF"/>
        </w:rPr>
        <w:t>s</w:t>
      </w:r>
      <w:r w:rsidRPr="002F6C88">
        <w:rPr>
          <w:rFonts w:ascii="Arial Nova" w:hAnsi="Arial Nova"/>
          <w:color w:val="E36C0A" w:themeColor="accent6" w:themeShade="BF"/>
        </w:rPr>
        <w:t>tudenten</w:t>
      </w:r>
      <w:proofErr w:type="spellEnd"/>
    </w:p>
    <w:p w14:paraId="53E1D32A" w14:textId="4E64B49C" w:rsidR="003E3145" w:rsidRPr="002F6C88" w:rsidRDefault="002F6C88">
      <w:pPr>
        <w:pStyle w:val="Kop3"/>
        <w:rPr>
          <w:rFonts w:ascii="Arial Nova" w:hAnsi="Arial Nova"/>
        </w:rPr>
      </w:pPr>
      <w:r w:rsidRPr="002F6C88">
        <w:rPr>
          <w:rFonts w:ascii="Arial Nova" w:hAnsi="Arial Nova"/>
        </w:rPr>
        <w:t xml:space="preserve">1. </w:t>
      </w:r>
      <w:proofErr w:type="spellStart"/>
      <w:r w:rsidRPr="002F6C88">
        <w:rPr>
          <w:rFonts w:ascii="Arial Nova" w:hAnsi="Arial Nova"/>
        </w:rPr>
        <w:t>Achteraf</w:t>
      </w:r>
      <w:proofErr w:type="spellEnd"/>
      <w:r>
        <w:rPr>
          <w:rFonts w:ascii="Arial Nova" w:hAnsi="Arial Nova"/>
        </w:rPr>
        <w:t>: w</w:t>
      </w:r>
      <w:r w:rsidRPr="002F6C88">
        <w:rPr>
          <w:rFonts w:ascii="Arial Nova" w:hAnsi="Arial Nova"/>
        </w:rPr>
        <w:t xml:space="preserve">at </w:t>
      </w:r>
      <w:proofErr w:type="spellStart"/>
      <w:r w:rsidRPr="002F6C88">
        <w:rPr>
          <w:rFonts w:ascii="Arial Nova" w:hAnsi="Arial Nova"/>
        </w:rPr>
        <w:t>ging</w:t>
      </w:r>
      <w:proofErr w:type="spellEnd"/>
      <w:r w:rsidRPr="002F6C88">
        <w:rPr>
          <w:rFonts w:ascii="Arial Nova" w:hAnsi="Arial Nova"/>
        </w:rPr>
        <w:t xml:space="preserve"> </w:t>
      </w:r>
      <w:proofErr w:type="spellStart"/>
      <w:r w:rsidRPr="002F6C88">
        <w:rPr>
          <w:rFonts w:ascii="Arial Nova" w:hAnsi="Arial Nova"/>
        </w:rPr>
        <w:t>goed</w:t>
      </w:r>
      <w:proofErr w:type="spellEnd"/>
      <w:r w:rsidRPr="002F6C88">
        <w:rPr>
          <w:rFonts w:ascii="Arial Nova" w:hAnsi="Arial Nova"/>
        </w:rPr>
        <w:t xml:space="preserve"> </w:t>
      </w:r>
      <w:proofErr w:type="spellStart"/>
      <w:r w:rsidRPr="002F6C88">
        <w:rPr>
          <w:rFonts w:ascii="Arial Nova" w:hAnsi="Arial Nova"/>
        </w:rPr>
        <w:t>en</w:t>
      </w:r>
      <w:proofErr w:type="spellEnd"/>
      <w:r w:rsidRPr="002F6C88">
        <w:rPr>
          <w:rFonts w:ascii="Arial Nova" w:hAnsi="Arial Nova"/>
        </w:rPr>
        <w:t xml:space="preserve"> wat heb ik geleerd?</w:t>
      </w:r>
    </w:p>
    <w:p w14:paraId="196ECA73" w14:textId="77777777" w:rsidR="003E3145" w:rsidRPr="002F6C88" w:rsidRDefault="002F6C88">
      <w:pPr>
        <w:rPr>
          <w:rFonts w:ascii="Arial Nova" w:hAnsi="Arial Nova"/>
        </w:rPr>
      </w:pPr>
      <w:r w:rsidRPr="002F6C88">
        <w:rPr>
          <w:rFonts w:ascii="Arial Nova" w:hAnsi="Arial Nova"/>
        </w:rPr>
        <w:t>..............................................................................................</w:t>
      </w:r>
    </w:p>
    <w:p w14:paraId="4A596F99" w14:textId="77777777" w:rsidR="003E3145" w:rsidRPr="002F6C88" w:rsidRDefault="002F6C88">
      <w:pPr>
        <w:rPr>
          <w:rFonts w:ascii="Arial Nova" w:hAnsi="Arial Nova"/>
        </w:rPr>
      </w:pPr>
      <w:r w:rsidRPr="002F6C88">
        <w:rPr>
          <w:rFonts w:ascii="Arial Nova" w:hAnsi="Arial Nova"/>
        </w:rPr>
        <w:t>..............................................................................................</w:t>
      </w:r>
    </w:p>
    <w:p w14:paraId="641B27E8" w14:textId="77777777" w:rsidR="003E3145" w:rsidRPr="002F6C88" w:rsidRDefault="002F6C88">
      <w:pPr>
        <w:rPr>
          <w:rFonts w:ascii="Arial Nova" w:hAnsi="Arial Nova"/>
        </w:rPr>
      </w:pPr>
      <w:r w:rsidRPr="002F6C88">
        <w:rPr>
          <w:rFonts w:ascii="Arial Nova" w:hAnsi="Arial Nova"/>
        </w:rPr>
        <w:t>..............................................................................................</w:t>
      </w:r>
    </w:p>
    <w:p w14:paraId="00D6DBA2" w14:textId="0C22F0ED" w:rsidR="003E3145" w:rsidRPr="002F6C88" w:rsidRDefault="002F6C88">
      <w:pPr>
        <w:pStyle w:val="Kop3"/>
        <w:rPr>
          <w:rFonts w:ascii="Arial Nova" w:hAnsi="Arial Nova"/>
        </w:rPr>
      </w:pPr>
      <w:r w:rsidRPr="002F6C88">
        <w:rPr>
          <w:rFonts w:ascii="Arial Nova" w:hAnsi="Arial Nova"/>
        </w:rPr>
        <w:t>2. Nu</w:t>
      </w:r>
      <w:r>
        <w:rPr>
          <w:rFonts w:ascii="Arial Nova" w:hAnsi="Arial Nova"/>
        </w:rPr>
        <w:t xml:space="preserve">: </w:t>
      </w:r>
      <w:proofErr w:type="spellStart"/>
      <w:r>
        <w:rPr>
          <w:rFonts w:ascii="Arial Nova" w:hAnsi="Arial Nova"/>
        </w:rPr>
        <w:t>w</w:t>
      </w:r>
      <w:r w:rsidRPr="002F6C88">
        <w:rPr>
          <w:rFonts w:ascii="Arial Nova" w:hAnsi="Arial Nova"/>
        </w:rPr>
        <w:t>aar</w:t>
      </w:r>
      <w:proofErr w:type="spellEnd"/>
      <w:r w:rsidRPr="002F6C88">
        <w:rPr>
          <w:rFonts w:ascii="Arial Nova" w:hAnsi="Arial Nova"/>
        </w:rPr>
        <w:t xml:space="preserve"> sta ik vandaag?</w:t>
      </w:r>
    </w:p>
    <w:p w14:paraId="4DB47BFD" w14:textId="77777777" w:rsidR="003E3145" w:rsidRPr="002F6C88" w:rsidRDefault="002F6C88">
      <w:pPr>
        <w:rPr>
          <w:rFonts w:ascii="Arial Nova" w:hAnsi="Arial Nova"/>
        </w:rPr>
      </w:pPr>
      <w:r w:rsidRPr="002F6C88">
        <w:rPr>
          <w:rFonts w:ascii="Arial Nova" w:hAnsi="Arial Nova"/>
        </w:rPr>
        <w:t>..............................................................................................</w:t>
      </w:r>
    </w:p>
    <w:p w14:paraId="20058436" w14:textId="77777777" w:rsidR="003E3145" w:rsidRPr="002F6C88" w:rsidRDefault="002F6C88">
      <w:pPr>
        <w:rPr>
          <w:rFonts w:ascii="Arial Nova" w:hAnsi="Arial Nova"/>
        </w:rPr>
      </w:pPr>
      <w:r w:rsidRPr="002F6C88">
        <w:rPr>
          <w:rFonts w:ascii="Arial Nova" w:hAnsi="Arial Nova"/>
        </w:rPr>
        <w:t>..............................................................................................</w:t>
      </w:r>
    </w:p>
    <w:p w14:paraId="0EADCEC2" w14:textId="77777777" w:rsidR="003E3145" w:rsidRPr="002F6C88" w:rsidRDefault="002F6C88">
      <w:pPr>
        <w:rPr>
          <w:rFonts w:ascii="Arial Nova" w:hAnsi="Arial Nova"/>
        </w:rPr>
      </w:pPr>
      <w:r w:rsidRPr="002F6C88">
        <w:rPr>
          <w:rFonts w:ascii="Arial Nova" w:hAnsi="Arial Nova"/>
        </w:rPr>
        <w:t>..............................................................................................</w:t>
      </w:r>
    </w:p>
    <w:p w14:paraId="3CE1925D" w14:textId="6EB584B5" w:rsidR="003E3145" w:rsidRPr="002F6C88" w:rsidRDefault="002F6C88">
      <w:pPr>
        <w:pStyle w:val="Kop3"/>
        <w:rPr>
          <w:rFonts w:ascii="Arial Nova" w:hAnsi="Arial Nova"/>
        </w:rPr>
      </w:pPr>
      <w:r w:rsidRPr="002F6C88">
        <w:rPr>
          <w:rFonts w:ascii="Arial Nova" w:hAnsi="Arial Nova"/>
        </w:rPr>
        <w:t xml:space="preserve">3. </w:t>
      </w:r>
      <w:proofErr w:type="spellStart"/>
      <w:r w:rsidRPr="002F6C88">
        <w:rPr>
          <w:rFonts w:ascii="Arial Nova" w:hAnsi="Arial Nova"/>
        </w:rPr>
        <w:t>Vooruit</w:t>
      </w:r>
      <w:proofErr w:type="spellEnd"/>
      <w:r>
        <w:rPr>
          <w:rFonts w:ascii="Arial Nova" w:hAnsi="Arial Nova"/>
        </w:rPr>
        <w:t xml:space="preserve">: </w:t>
      </w:r>
      <w:proofErr w:type="spellStart"/>
      <w:r>
        <w:rPr>
          <w:rFonts w:ascii="Arial Nova" w:hAnsi="Arial Nova"/>
        </w:rPr>
        <w:t>w</w:t>
      </w:r>
      <w:r w:rsidRPr="002F6C88">
        <w:rPr>
          <w:rFonts w:ascii="Arial Nova" w:hAnsi="Arial Nova"/>
        </w:rPr>
        <w:t>elke</w:t>
      </w:r>
      <w:proofErr w:type="spellEnd"/>
      <w:r w:rsidRPr="002F6C88">
        <w:rPr>
          <w:rFonts w:ascii="Arial Nova" w:hAnsi="Arial Nova"/>
        </w:rPr>
        <w:t xml:space="preserve"> </w:t>
      </w:r>
      <w:proofErr w:type="spellStart"/>
      <w:r w:rsidRPr="002F6C88">
        <w:rPr>
          <w:rFonts w:ascii="Arial Nova" w:hAnsi="Arial Nova"/>
        </w:rPr>
        <w:t>kleine</w:t>
      </w:r>
      <w:proofErr w:type="spellEnd"/>
      <w:r w:rsidRPr="002F6C88">
        <w:rPr>
          <w:rFonts w:ascii="Arial Nova" w:hAnsi="Arial Nova"/>
        </w:rPr>
        <w:t xml:space="preserve"> </w:t>
      </w:r>
      <w:proofErr w:type="spellStart"/>
      <w:r w:rsidRPr="002F6C88">
        <w:rPr>
          <w:rFonts w:ascii="Arial Nova" w:hAnsi="Arial Nova"/>
        </w:rPr>
        <w:t>stap</w:t>
      </w:r>
      <w:proofErr w:type="spellEnd"/>
      <w:r w:rsidRPr="002F6C88">
        <w:rPr>
          <w:rFonts w:ascii="Arial Nova" w:hAnsi="Arial Nova"/>
        </w:rPr>
        <w:t xml:space="preserve"> </w:t>
      </w:r>
      <w:proofErr w:type="spellStart"/>
      <w:r w:rsidRPr="002F6C88">
        <w:rPr>
          <w:rFonts w:ascii="Arial Nova" w:hAnsi="Arial Nova"/>
        </w:rPr>
        <w:t>zet</w:t>
      </w:r>
      <w:proofErr w:type="spellEnd"/>
      <w:r w:rsidRPr="002F6C88">
        <w:rPr>
          <w:rFonts w:ascii="Arial Nova" w:hAnsi="Arial Nova"/>
        </w:rPr>
        <w:t xml:space="preserve"> </w:t>
      </w:r>
      <w:proofErr w:type="spellStart"/>
      <w:r w:rsidRPr="002F6C88">
        <w:rPr>
          <w:rFonts w:ascii="Arial Nova" w:hAnsi="Arial Nova"/>
        </w:rPr>
        <w:t>ik</w:t>
      </w:r>
      <w:proofErr w:type="spellEnd"/>
      <w:r w:rsidRPr="002F6C88">
        <w:rPr>
          <w:rFonts w:ascii="Arial Nova" w:hAnsi="Arial Nova"/>
        </w:rPr>
        <w:t xml:space="preserve"> </w:t>
      </w:r>
      <w:proofErr w:type="spellStart"/>
      <w:r w:rsidRPr="002F6C88">
        <w:rPr>
          <w:rFonts w:ascii="Arial Nova" w:hAnsi="Arial Nova"/>
        </w:rPr>
        <w:t>komende</w:t>
      </w:r>
      <w:proofErr w:type="spellEnd"/>
      <w:r w:rsidRPr="002F6C88">
        <w:rPr>
          <w:rFonts w:ascii="Arial Nova" w:hAnsi="Arial Nova"/>
        </w:rPr>
        <w:t xml:space="preserve"> week?</w:t>
      </w:r>
    </w:p>
    <w:p w14:paraId="34B8C1DE" w14:textId="77777777" w:rsidR="003E3145" w:rsidRPr="002F6C88" w:rsidRDefault="002F6C88">
      <w:pPr>
        <w:rPr>
          <w:rFonts w:ascii="Arial Nova" w:hAnsi="Arial Nova"/>
        </w:rPr>
      </w:pPr>
      <w:r w:rsidRPr="002F6C88">
        <w:rPr>
          <w:rFonts w:ascii="Arial Nova" w:hAnsi="Arial Nova"/>
        </w:rPr>
        <w:t>..............................................................................................</w:t>
      </w:r>
    </w:p>
    <w:p w14:paraId="2EF23173" w14:textId="77777777" w:rsidR="003E3145" w:rsidRDefault="002F6C88">
      <w:pPr>
        <w:rPr>
          <w:rFonts w:ascii="Arial Nova" w:hAnsi="Arial Nova"/>
        </w:rPr>
      </w:pPr>
      <w:r w:rsidRPr="002F6C88">
        <w:rPr>
          <w:rFonts w:ascii="Arial Nova" w:hAnsi="Arial Nova"/>
        </w:rPr>
        <w:t>..............................................................................................</w:t>
      </w:r>
    </w:p>
    <w:p w14:paraId="5799B849" w14:textId="77777777" w:rsidR="002F6C88" w:rsidRPr="002F6C88" w:rsidRDefault="002F6C88">
      <w:pPr>
        <w:rPr>
          <w:rFonts w:ascii="Arial Nova" w:hAnsi="Arial Nova"/>
        </w:rPr>
      </w:pPr>
    </w:p>
    <w:p w14:paraId="1C5FCD6A" w14:textId="77777777" w:rsidR="003E3145" w:rsidRPr="002F6C88" w:rsidRDefault="002F6C88">
      <w:pPr>
        <w:pStyle w:val="Kop3"/>
        <w:rPr>
          <w:rFonts w:ascii="Arial Nova" w:hAnsi="Arial Nova"/>
          <w:color w:val="E36C0A" w:themeColor="accent6" w:themeShade="BF"/>
        </w:rPr>
      </w:pPr>
      <w:r w:rsidRPr="002F6C88">
        <w:rPr>
          <w:rFonts w:ascii="Arial Nova" w:hAnsi="Arial Nova"/>
          <w:color w:val="E36C0A" w:themeColor="accent6" w:themeShade="BF"/>
        </w:rPr>
        <w:lastRenderedPageBreak/>
        <w:t>Mini-check</w:t>
      </w:r>
    </w:p>
    <w:p w14:paraId="22581DAC" w14:textId="77777777" w:rsidR="003E3145" w:rsidRPr="002F6C88" w:rsidRDefault="002F6C88">
      <w:pPr>
        <w:rPr>
          <w:rFonts w:ascii="Arial Nova" w:hAnsi="Arial Nova"/>
        </w:rPr>
      </w:pPr>
      <w:r w:rsidRPr="002F6C88">
        <w:rPr>
          <w:rFonts w:ascii="Arial Nova" w:hAnsi="Arial Nova"/>
        </w:rPr>
        <w:t>[ ] Ik heb concrete voorbeelden genoemd</w:t>
      </w:r>
    </w:p>
    <w:p w14:paraId="297711DF" w14:textId="77777777" w:rsidR="003E3145" w:rsidRPr="002F6C88" w:rsidRDefault="002F6C88">
      <w:pPr>
        <w:rPr>
          <w:rFonts w:ascii="Arial Nova" w:hAnsi="Arial Nova"/>
        </w:rPr>
      </w:pPr>
      <w:r w:rsidRPr="002F6C88">
        <w:rPr>
          <w:rFonts w:ascii="Arial Nova" w:hAnsi="Arial Nova"/>
        </w:rPr>
        <w:t>[ ] Mijn stap voor komende week is klein en haalbaar</w:t>
      </w:r>
    </w:p>
    <w:p w14:paraId="57F56F4D" w14:textId="77777777" w:rsidR="003E3145" w:rsidRDefault="002F6C88">
      <w:r w:rsidRPr="002F6C88">
        <w:rPr>
          <w:rFonts w:ascii="Arial Nova" w:hAnsi="Arial Nova"/>
        </w:rPr>
        <w:t>[ ] Iemand anders kan zien</w:t>
      </w:r>
      <w:r>
        <w:t xml:space="preserve"> dat ik deze stap zet</w:t>
      </w:r>
    </w:p>
    <w:sectPr w:rsidR="003E314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639341252">
    <w:abstractNumId w:val="8"/>
  </w:num>
  <w:num w:numId="2" w16cid:durableId="303199403">
    <w:abstractNumId w:val="6"/>
  </w:num>
  <w:num w:numId="3" w16cid:durableId="857355553">
    <w:abstractNumId w:val="5"/>
  </w:num>
  <w:num w:numId="4" w16cid:durableId="374892017">
    <w:abstractNumId w:val="4"/>
  </w:num>
  <w:num w:numId="5" w16cid:durableId="1077941554">
    <w:abstractNumId w:val="7"/>
  </w:num>
  <w:num w:numId="6" w16cid:durableId="750203465">
    <w:abstractNumId w:val="3"/>
  </w:num>
  <w:num w:numId="7" w16cid:durableId="2007903880">
    <w:abstractNumId w:val="2"/>
  </w:num>
  <w:num w:numId="8" w16cid:durableId="1293056953">
    <w:abstractNumId w:val="1"/>
  </w:num>
  <w:num w:numId="9" w16cid:durableId="779959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F6C88"/>
    <w:rsid w:val="00326F90"/>
    <w:rsid w:val="00327466"/>
    <w:rsid w:val="003E314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6B3CFF"/>
  <w14:defaultImageDpi w14:val="300"/>
  <w15:docId w15:val="{216A9630-467D-4AEA-95C2-5B34F223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256</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Judith Peinemann</cp:lastModifiedBy>
  <cp:revision>2</cp:revision>
  <dcterms:created xsi:type="dcterms:W3CDTF">2025-11-15T14:54:00Z</dcterms:created>
  <dcterms:modified xsi:type="dcterms:W3CDTF">2025-11-15T14:54:00Z</dcterms:modified>
  <cp:category/>
</cp:coreProperties>
</file>