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7F33" w14:textId="1D07C4B5" w:rsidR="00FA0A20" w:rsidRPr="00972912" w:rsidRDefault="0089094B">
      <w:pPr>
        <w:pStyle w:val="Kop1"/>
        <w:rPr>
          <w:rFonts w:ascii="Arial Nova" w:hAnsi="Arial Nova"/>
        </w:rPr>
      </w:pPr>
      <w:r w:rsidRPr="00972912">
        <w:rPr>
          <w:rFonts w:ascii="Arial Nova" w:hAnsi="Arial Nova"/>
        </w:rPr>
        <w:t xml:space="preserve">Checklist </w:t>
      </w:r>
      <w:proofErr w:type="spellStart"/>
      <w:r>
        <w:rPr>
          <w:rFonts w:ascii="Arial Nova" w:hAnsi="Arial Nova"/>
        </w:rPr>
        <w:t>a</w:t>
      </w:r>
      <w:r w:rsidRPr="00972912">
        <w:rPr>
          <w:rFonts w:ascii="Arial Nova" w:hAnsi="Arial Nova"/>
        </w:rPr>
        <w:t>lternatief</w:t>
      </w:r>
      <w:proofErr w:type="spellEnd"/>
      <w:r w:rsidRPr="00972912">
        <w:rPr>
          <w:rFonts w:ascii="Arial Nova" w:hAnsi="Arial Nova"/>
        </w:rPr>
        <w:t xml:space="preserve"> </w:t>
      </w:r>
      <w:r>
        <w:rPr>
          <w:rFonts w:ascii="Arial Nova" w:hAnsi="Arial Nova"/>
        </w:rPr>
        <w:t>b</w:t>
      </w:r>
      <w:r w:rsidRPr="00972912">
        <w:rPr>
          <w:rFonts w:ascii="Arial Nova" w:hAnsi="Arial Nova"/>
        </w:rPr>
        <w:t>eoordelen</w:t>
      </w:r>
    </w:p>
    <w:p w14:paraId="7528B9F1" w14:textId="77777777" w:rsidR="00FA0A20" w:rsidRPr="00972912" w:rsidRDefault="0089094B">
      <w:pPr>
        <w:rPr>
          <w:rFonts w:ascii="Arial Nova" w:hAnsi="Arial Nova"/>
        </w:rPr>
      </w:pPr>
      <w:r w:rsidRPr="00972912">
        <w:rPr>
          <w:rFonts w:ascii="Arial Nova" w:hAnsi="Arial Nova"/>
        </w:rPr>
        <w:t xml:space="preserve">Deze checklist is bedoeld voor docenten die leerdoelen willen beoordelen via alternatieve vormen van bewijs. Bijvoorbeeld wanneer studenten een andere leerweg volgen, zoals bij </w:t>
      </w:r>
      <w:r w:rsidRPr="00972912">
        <w:rPr>
          <w:rFonts w:ascii="Arial Nova" w:hAnsi="Arial Nova"/>
        </w:rPr>
        <w:t>ondersteuningsbehoeften of unieke talenten.</w:t>
      </w:r>
    </w:p>
    <w:tbl>
      <w:tblPr>
        <w:tblStyle w:val="Tabelraster"/>
        <w:tblW w:w="0" w:type="auto"/>
        <w:tblLook w:val="04A0" w:firstRow="1" w:lastRow="0" w:firstColumn="1" w:lastColumn="0" w:noHBand="0" w:noVBand="1"/>
      </w:tblPr>
      <w:tblGrid>
        <w:gridCol w:w="2880"/>
        <w:gridCol w:w="2880"/>
        <w:gridCol w:w="2880"/>
      </w:tblGrid>
      <w:tr w:rsidR="00FA0A20" w:rsidRPr="00972912" w14:paraId="24CDA341" w14:textId="77777777">
        <w:tc>
          <w:tcPr>
            <w:tcW w:w="2880" w:type="dxa"/>
          </w:tcPr>
          <w:p w14:paraId="36723A67" w14:textId="77777777" w:rsidR="00FA0A20" w:rsidRPr="00972912" w:rsidRDefault="0089094B">
            <w:pPr>
              <w:rPr>
                <w:rFonts w:ascii="Arial Nova" w:hAnsi="Arial Nova"/>
              </w:rPr>
            </w:pPr>
            <w:r w:rsidRPr="00972912">
              <w:rPr>
                <w:rFonts w:ascii="Segoe UI Emoji" w:hAnsi="Segoe UI Emoji" w:cs="Segoe UI Emoji"/>
              </w:rPr>
              <w:t>✅</w:t>
            </w:r>
            <w:r w:rsidRPr="00972912">
              <w:rPr>
                <w:rFonts w:ascii="Arial Nova" w:hAnsi="Arial Nova"/>
              </w:rPr>
              <w:t xml:space="preserve"> Reflectiepunt</w:t>
            </w:r>
          </w:p>
        </w:tc>
        <w:tc>
          <w:tcPr>
            <w:tcW w:w="2880" w:type="dxa"/>
          </w:tcPr>
          <w:p w14:paraId="573751F7" w14:textId="77777777" w:rsidR="00FA0A20" w:rsidRPr="00972912" w:rsidRDefault="0089094B">
            <w:pPr>
              <w:rPr>
                <w:rFonts w:ascii="Arial Nova" w:hAnsi="Arial Nova"/>
              </w:rPr>
            </w:pPr>
            <w:r w:rsidRPr="00972912">
              <w:rPr>
                <w:rFonts w:ascii="Arial Nova" w:hAnsi="Arial Nova"/>
              </w:rPr>
              <w:t>Beantwoord? (Ja/Nee)</w:t>
            </w:r>
          </w:p>
        </w:tc>
        <w:tc>
          <w:tcPr>
            <w:tcW w:w="2880" w:type="dxa"/>
          </w:tcPr>
          <w:p w14:paraId="005054B0" w14:textId="77777777" w:rsidR="00FA0A20" w:rsidRPr="00972912" w:rsidRDefault="0089094B">
            <w:pPr>
              <w:rPr>
                <w:rFonts w:ascii="Arial Nova" w:hAnsi="Arial Nova"/>
              </w:rPr>
            </w:pPr>
            <w:r w:rsidRPr="00972912">
              <w:rPr>
                <w:rFonts w:ascii="Arial Nova" w:hAnsi="Arial Nova"/>
              </w:rPr>
              <w:t>Opmerkingen / Aandachtspunten</w:t>
            </w:r>
          </w:p>
        </w:tc>
      </w:tr>
      <w:tr w:rsidR="00FA0A20" w:rsidRPr="00972912" w14:paraId="426FC96B" w14:textId="77777777">
        <w:tc>
          <w:tcPr>
            <w:tcW w:w="2880" w:type="dxa"/>
          </w:tcPr>
          <w:p w14:paraId="7FFCBABE" w14:textId="0B65AD30" w:rsidR="00FA0A20" w:rsidRPr="00972912" w:rsidRDefault="0089094B">
            <w:pPr>
              <w:rPr>
                <w:rFonts w:ascii="Arial Nova" w:hAnsi="Arial Nova"/>
              </w:rPr>
            </w:pPr>
            <w:r w:rsidRPr="00972912">
              <w:rPr>
                <w:rFonts w:ascii="Arial Nova" w:hAnsi="Arial Nova"/>
              </w:rPr>
              <w:t xml:space="preserve">Is het leerdoel </w:t>
            </w:r>
            <w:proofErr w:type="spellStart"/>
            <w:r w:rsidRPr="00972912">
              <w:rPr>
                <w:rFonts w:ascii="Arial Nova" w:hAnsi="Arial Nova"/>
              </w:rPr>
              <w:t>helder</w:t>
            </w:r>
            <w:proofErr w:type="spellEnd"/>
            <w:r w:rsidRPr="00972912">
              <w:rPr>
                <w:rFonts w:ascii="Arial Nova" w:hAnsi="Arial Nova"/>
              </w:rPr>
              <w:t xml:space="preserve"> </w:t>
            </w:r>
            <w:proofErr w:type="spellStart"/>
            <w:r w:rsidRPr="00972912">
              <w:rPr>
                <w:rFonts w:ascii="Arial Nova" w:hAnsi="Arial Nova"/>
              </w:rPr>
              <w:t>en</w:t>
            </w:r>
            <w:proofErr w:type="spellEnd"/>
            <w:r w:rsidRPr="00972912">
              <w:rPr>
                <w:rFonts w:ascii="Arial Nova" w:hAnsi="Arial Nova"/>
              </w:rPr>
              <w:t xml:space="preserve"> </w:t>
            </w:r>
            <w:proofErr w:type="spellStart"/>
            <w:r w:rsidRPr="00972912">
              <w:rPr>
                <w:rFonts w:ascii="Arial Nova" w:hAnsi="Arial Nova"/>
              </w:rPr>
              <w:t>concreet</w:t>
            </w:r>
            <w:proofErr w:type="spellEnd"/>
            <w:r w:rsidRPr="00972912">
              <w:rPr>
                <w:rFonts w:ascii="Arial Nova" w:hAnsi="Arial Nova"/>
              </w:rPr>
              <w:t xml:space="preserve"> </w:t>
            </w:r>
            <w:proofErr w:type="spellStart"/>
            <w:r w:rsidRPr="00972912">
              <w:rPr>
                <w:rFonts w:ascii="Arial Nova" w:hAnsi="Arial Nova"/>
              </w:rPr>
              <w:t>geformuleerd</w:t>
            </w:r>
            <w:proofErr w:type="spellEnd"/>
            <w:r w:rsidR="00972912">
              <w:rPr>
                <w:rFonts w:ascii="Arial Nova" w:hAnsi="Arial Nova"/>
              </w:rPr>
              <w:t xml:space="preserve"> </w:t>
            </w:r>
            <w:proofErr w:type="spellStart"/>
            <w:r w:rsidR="00972912">
              <w:rPr>
                <w:rFonts w:ascii="Arial Nova" w:hAnsi="Arial Nova"/>
              </w:rPr>
              <w:t>voor</w:t>
            </w:r>
            <w:proofErr w:type="spellEnd"/>
            <w:r w:rsidR="00972912">
              <w:rPr>
                <w:rFonts w:ascii="Arial Nova" w:hAnsi="Arial Nova"/>
              </w:rPr>
              <w:t xml:space="preserve"> de student</w:t>
            </w:r>
            <w:r w:rsidRPr="00972912">
              <w:rPr>
                <w:rFonts w:ascii="Arial Nova" w:hAnsi="Arial Nova"/>
              </w:rPr>
              <w:t>?</w:t>
            </w:r>
          </w:p>
        </w:tc>
        <w:tc>
          <w:tcPr>
            <w:tcW w:w="2880" w:type="dxa"/>
          </w:tcPr>
          <w:p w14:paraId="1D951A37" w14:textId="77777777" w:rsidR="00FA0A20" w:rsidRPr="00972912" w:rsidRDefault="00FA0A20">
            <w:pPr>
              <w:rPr>
                <w:rFonts w:ascii="Arial Nova" w:hAnsi="Arial Nova"/>
              </w:rPr>
            </w:pPr>
          </w:p>
        </w:tc>
        <w:tc>
          <w:tcPr>
            <w:tcW w:w="2880" w:type="dxa"/>
          </w:tcPr>
          <w:p w14:paraId="7C1B67F3" w14:textId="77777777" w:rsidR="00FA0A20" w:rsidRPr="00972912" w:rsidRDefault="00FA0A20">
            <w:pPr>
              <w:rPr>
                <w:rFonts w:ascii="Arial Nova" w:hAnsi="Arial Nova"/>
              </w:rPr>
            </w:pPr>
          </w:p>
        </w:tc>
      </w:tr>
      <w:tr w:rsidR="00FA0A20" w:rsidRPr="00972912" w14:paraId="2CD7431D" w14:textId="77777777">
        <w:tc>
          <w:tcPr>
            <w:tcW w:w="2880" w:type="dxa"/>
          </w:tcPr>
          <w:p w14:paraId="558ED653" w14:textId="77777777" w:rsidR="00FA0A20" w:rsidRPr="00972912" w:rsidRDefault="0089094B">
            <w:pPr>
              <w:rPr>
                <w:rFonts w:ascii="Arial Nova" w:hAnsi="Arial Nova"/>
              </w:rPr>
            </w:pPr>
            <w:r w:rsidRPr="00972912">
              <w:rPr>
                <w:rFonts w:ascii="Arial Nova" w:hAnsi="Arial Nova"/>
              </w:rPr>
              <w:t>Is duidelijk welk gedrag, proces of inzicht de student moet laten zien?</w:t>
            </w:r>
          </w:p>
        </w:tc>
        <w:tc>
          <w:tcPr>
            <w:tcW w:w="2880" w:type="dxa"/>
          </w:tcPr>
          <w:p w14:paraId="63C120CA" w14:textId="77777777" w:rsidR="00FA0A20" w:rsidRPr="00972912" w:rsidRDefault="00FA0A20">
            <w:pPr>
              <w:rPr>
                <w:rFonts w:ascii="Arial Nova" w:hAnsi="Arial Nova"/>
              </w:rPr>
            </w:pPr>
          </w:p>
        </w:tc>
        <w:tc>
          <w:tcPr>
            <w:tcW w:w="2880" w:type="dxa"/>
          </w:tcPr>
          <w:p w14:paraId="0313E224" w14:textId="77777777" w:rsidR="00FA0A20" w:rsidRPr="00972912" w:rsidRDefault="00FA0A20">
            <w:pPr>
              <w:rPr>
                <w:rFonts w:ascii="Arial Nova" w:hAnsi="Arial Nova"/>
              </w:rPr>
            </w:pPr>
          </w:p>
        </w:tc>
      </w:tr>
      <w:tr w:rsidR="00FA0A20" w:rsidRPr="00972912" w14:paraId="31669F9C" w14:textId="77777777">
        <w:tc>
          <w:tcPr>
            <w:tcW w:w="2880" w:type="dxa"/>
          </w:tcPr>
          <w:p w14:paraId="593686AE" w14:textId="77777777" w:rsidR="00FA0A20" w:rsidRPr="00972912" w:rsidRDefault="0089094B">
            <w:pPr>
              <w:rPr>
                <w:rFonts w:ascii="Arial Nova" w:hAnsi="Arial Nova"/>
              </w:rPr>
            </w:pPr>
            <w:r w:rsidRPr="00972912">
              <w:rPr>
                <w:rFonts w:ascii="Arial Nova" w:hAnsi="Arial Nova"/>
              </w:rPr>
              <w:t>Staat het de student vrij om een passende vorm van bewijs te kiezen?</w:t>
            </w:r>
          </w:p>
        </w:tc>
        <w:tc>
          <w:tcPr>
            <w:tcW w:w="2880" w:type="dxa"/>
          </w:tcPr>
          <w:p w14:paraId="1BD99535" w14:textId="77777777" w:rsidR="00FA0A20" w:rsidRPr="00972912" w:rsidRDefault="00FA0A20">
            <w:pPr>
              <w:rPr>
                <w:rFonts w:ascii="Arial Nova" w:hAnsi="Arial Nova"/>
              </w:rPr>
            </w:pPr>
          </w:p>
        </w:tc>
        <w:tc>
          <w:tcPr>
            <w:tcW w:w="2880" w:type="dxa"/>
          </w:tcPr>
          <w:p w14:paraId="053DDD7C" w14:textId="77777777" w:rsidR="00FA0A20" w:rsidRPr="00972912" w:rsidRDefault="00FA0A20">
            <w:pPr>
              <w:rPr>
                <w:rFonts w:ascii="Arial Nova" w:hAnsi="Arial Nova"/>
              </w:rPr>
            </w:pPr>
          </w:p>
        </w:tc>
      </w:tr>
      <w:tr w:rsidR="00FA0A20" w:rsidRPr="00972912" w14:paraId="40241BB1" w14:textId="77777777">
        <w:tc>
          <w:tcPr>
            <w:tcW w:w="2880" w:type="dxa"/>
          </w:tcPr>
          <w:p w14:paraId="065C3879" w14:textId="77777777" w:rsidR="00FA0A20" w:rsidRPr="00972912" w:rsidRDefault="0089094B">
            <w:pPr>
              <w:rPr>
                <w:rFonts w:ascii="Arial Nova" w:hAnsi="Arial Nova"/>
              </w:rPr>
            </w:pPr>
            <w:r w:rsidRPr="00972912">
              <w:rPr>
                <w:rFonts w:ascii="Arial Nova" w:hAnsi="Arial Nova"/>
              </w:rPr>
              <w:t xml:space="preserve">Is het </w:t>
            </w:r>
            <w:proofErr w:type="spellStart"/>
            <w:r w:rsidRPr="00972912">
              <w:rPr>
                <w:rFonts w:ascii="Arial Nova" w:hAnsi="Arial Nova"/>
              </w:rPr>
              <w:t>gekozen</w:t>
            </w:r>
            <w:proofErr w:type="spellEnd"/>
            <w:r w:rsidRPr="00972912">
              <w:rPr>
                <w:rFonts w:ascii="Arial Nova" w:hAnsi="Arial Nova"/>
              </w:rPr>
              <w:t xml:space="preserve"> </w:t>
            </w:r>
            <w:proofErr w:type="spellStart"/>
            <w:r w:rsidRPr="00972912">
              <w:rPr>
                <w:rFonts w:ascii="Arial Nova" w:hAnsi="Arial Nova"/>
              </w:rPr>
              <w:t>bewijs</w:t>
            </w:r>
            <w:proofErr w:type="spellEnd"/>
            <w:r w:rsidRPr="00972912">
              <w:rPr>
                <w:rFonts w:ascii="Arial Nova" w:hAnsi="Arial Nova"/>
              </w:rPr>
              <w:t xml:space="preserve"> controleerbaar en terug te leiden naar de student?</w:t>
            </w:r>
          </w:p>
        </w:tc>
        <w:tc>
          <w:tcPr>
            <w:tcW w:w="2880" w:type="dxa"/>
          </w:tcPr>
          <w:p w14:paraId="1AEF3B5F" w14:textId="77777777" w:rsidR="00FA0A20" w:rsidRPr="00972912" w:rsidRDefault="00FA0A20">
            <w:pPr>
              <w:rPr>
                <w:rFonts w:ascii="Arial Nova" w:hAnsi="Arial Nova"/>
              </w:rPr>
            </w:pPr>
          </w:p>
        </w:tc>
        <w:tc>
          <w:tcPr>
            <w:tcW w:w="2880" w:type="dxa"/>
          </w:tcPr>
          <w:p w14:paraId="66C574F0" w14:textId="77777777" w:rsidR="00FA0A20" w:rsidRPr="00972912" w:rsidRDefault="00FA0A20">
            <w:pPr>
              <w:rPr>
                <w:rFonts w:ascii="Arial Nova" w:hAnsi="Arial Nova"/>
              </w:rPr>
            </w:pPr>
          </w:p>
        </w:tc>
      </w:tr>
      <w:tr w:rsidR="00FA0A20" w:rsidRPr="00972912" w14:paraId="1DD744D1" w14:textId="77777777">
        <w:tc>
          <w:tcPr>
            <w:tcW w:w="2880" w:type="dxa"/>
          </w:tcPr>
          <w:p w14:paraId="44471C7C" w14:textId="77777777" w:rsidR="00FA0A20" w:rsidRPr="00972912" w:rsidRDefault="0089094B">
            <w:pPr>
              <w:rPr>
                <w:rFonts w:ascii="Arial Nova" w:hAnsi="Arial Nova"/>
              </w:rPr>
            </w:pPr>
            <w:r w:rsidRPr="00972912">
              <w:rPr>
                <w:rFonts w:ascii="Arial Nova" w:hAnsi="Arial Nova"/>
              </w:rPr>
              <w:t xml:space="preserve">Laat de student zien dat </w:t>
            </w:r>
            <w:r w:rsidRPr="00972912">
              <w:rPr>
                <w:rFonts w:ascii="Arial Nova" w:hAnsi="Arial Nova"/>
              </w:rPr>
              <w:t>hij/zij begrijpt wat geleerd moest worden?</w:t>
            </w:r>
          </w:p>
        </w:tc>
        <w:tc>
          <w:tcPr>
            <w:tcW w:w="2880" w:type="dxa"/>
          </w:tcPr>
          <w:p w14:paraId="771C89F3" w14:textId="77777777" w:rsidR="00FA0A20" w:rsidRPr="00972912" w:rsidRDefault="00FA0A20">
            <w:pPr>
              <w:rPr>
                <w:rFonts w:ascii="Arial Nova" w:hAnsi="Arial Nova"/>
              </w:rPr>
            </w:pPr>
          </w:p>
        </w:tc>
        <w:tc>
          <w:tcPr>
            <w:tcW w:w="2880" w:type="dxa"/>
          </w:tcPr>
          <w:p w14:paraId="1CE5255E" w14:textId="77777777" w:rsidR="00FA0A20" w:rsidRPr="00972912" w:rsidRDefault="00FA0A20">
            <w:pPr>
              <w:rPr>
                <w:rFonts w:ascii="Arial Nova" w:hAnsi="Arial Nova"/>
              </w:rPr>
            </w:pPr>
          </w:p>
        </w:tc>
      </w:tr>
      <w:tr w:rsidR="00FA0A20" w:rsidRPr="00972912" w14:paraId="3F13F582" w14:textId="77777777">
        <w:tc>
          <w:tcPr>
            <w:tcW w:w="2880" w:type="dxa"/>
          </w:tcPr>
          <w:p w14:paraId="6677CC35" w14:textId="77777777" w:rsidR="00FA0A20" w:rsidRPr="00972912" w:rsidRDefault="0089094B">
            <w:pPr>
              <w:rPr>
                <w:rFonts w:ascii="Arial Nova" w:hAnsi="Arial Nova"/>
              </w:rPr>
            </w:pPr>
            <w:r w:rsidRPr="00972912">
              <w:rPr>
                <w:rFonts w:ascii="Arial Nova" w:hAnsi="Arial Nova"/>
              </w:rPr>
              <w:t>Is er sprake van groei of verdieping t.o.v. eerder werk?</w:t>
            </w:r>
          </w:p>
        </w:tc>
        <w:tc>
          <w:tcPr>
            <w:tcW w:w="2880" w:type="dxa"/>
          </w:tcPr>
          <w:p w14:paraId="1CE1F5A2" w14:textId="77777777" w:rsidR="00FA0A20" w:rsidRPr="00972912" w:rsidRDefault="00FA0A20">
            <w:pPr>
              <w:rPr>
                <w:rFonts w:ascii="Arial Nova" w:hAnsi="Arial Nova"/>
              </w:rPr>
            </w:pPr>
          </w:p>
        </w:tc>
        <w:tc>
          <w:tcPr>
            <w:tcW w:w="2880" w:type="dxa"/>
          </w:tcPr>
          <w:p w14:paraId="2398FC4E" w14:textId="77777777" w:rsidR="00FA0A20" w:rsidRPr="00972912" w:rsidRDefault="00FA0A20">
            <w:pPr>
              <w:rPr>
                <w:rFonts w:ascii="Arial Nova" w:hAnsi="Arial Nova"/>
              </w:rPr>
            </w:pPr>
          </w:p>
        </w:tc>
      </w:tr>
      <w:tr w:rsidR="00FA0A20" w:rsidRPr="00972912" w14:paraId="7EDA976C" w14:textId="77777777">
        <w:tc>
          <w:tcPr>
            <w:tcW w:w="2880" w:type="dxa"/>
          </w:tcPr>
          <w:p w14:paraId="7BBE4667" w14:textId="77777777" w:rsidR="00FA0A20" w:rsidRPr="00972912" w:rsidRDefault="0089094B">
            <w:pPr>
              <w:rPr>
                <w:rFonts w:ascii="Arial Nova" w:hAnsi="Arial Nova"/>
              </w:rPr>
            </w:pPr>
            <w:r w:rsidRPr="00972912">
              <w:rPr>
                <w:rFonts w:ascii="Arial Nova" w:hAnsi="Arial Nova"/>
              </w:rPr>
              <w:t>Heeft de student gereflecteerd op het leerproces of de gemaakte keuzes?</w:t>
            </w:r>
          </w:p>
        </w:tc>
        <w:tc>
          <w:tcPr>
            <w:tcW w:w="2880" w:type="dxa"/>
          </w:tcPr>
          <w:p w14:paraId="4D9FD6E0" w14:textId="77777777" w:rsidR="00FA0A20" w:rsidRPr="00972912" w:rsidRDefault="00FA0A20">
            <w:pPr>
              <w:rPr>
                <w:rFonts w:ascii="Arial Nova" w:hAnsi="Arial Nova"/>
              </w:rPr>
            </w:pPr>
          </w:p>
        </w:tc>
        <w:tc>
          <w:tcPr>
            <w:tcW w:w="2880" w:type="dxa"/>
          </w:tcPr>
          <w:p w14:paraId="08033A27" w14:textId="77777777" w:rsidR="00FA0A20" w:rsidRPr="00972912" w:rsidRDefault="00FA0A20">
            <w:pPr>
              <w:rPr>
                <w:rFonts w:ascii="Arial Nova" w:hAnsi="Arial Nova"/>
              </w:rPr>
            </w:pPr>
          </w:p>
        </w:tc>
      </w:tr>
      <w:tr w:rsidR="00FA0A20" w:rsidRPr="00972912" w14:paraId="6D7CFBD1" w14:textId="77777777">
        <w:tc>
          <w:tcPr>
            <w:tcW w:w="2880" w:type="dxa"/>
          </w:tcPr>
          <w:p w14:paraId="22EFFF59" w14:textId="77777777" w:rsidR="00FA0A20" w:rsidRPr="00972912" w:rsidRDefault="0089094B">
            <w:pPr>
              <w:rPr>
                <w:rFonts w:ascii="Arial Nova" w:hAnsi="Arial Nova"/>
              </w:rPr>
            </w:pPr>
            <w:r w:rsidRPr="00972912">
              <w:rPr>
                <w:rFonts w:ascii="Arial Nova" w:hAnsi="Arial Nova"/>
              </w:rPr>
              <w:t>Kan ik op basis van dit bewijs een gesprek voeren over de ontwikkeling van de student?</w:t>
            </w:r>
          </w:p>
        </w:tc>
        <w:tc>
          <w:tcPr>
            <w:tcW w:w="2880" w:type="dxa"/>
          </w:tcPr>
          <w:p w14:paraId="6C23CF92" w14:textId="77777777" w:rsidR="00FA0A20" w:rsidRPr="00972912" w:rsidRDefault="00FA0A20">
            <w:pPr>
              <w:rPr>
                <w:rFonts w:ascii="Arial Nova" w:hAnsi="Arial Nova"/>
              </w:rPr>
            </w:pPr>
          </w:p>
        </w:tc>
        <w:tc>
          <w:tcPr>
            <w:tcW w:w="2880" w:type="dxa"/>
          </w:tcPr>
          <w:p w14:paraId="34DF16DD" w14:textId="77777777" w:rsidR="00FA0A20" w:rsidRPr="00972912" w:rsidRDefault="00FA0A20">
            <w:pPr>
              <w:rPr>
                <w:rFonts w:ascii="Arial Nova" w:hAnsi="Arial Nova"/>
              </w:rPr>
            </w:pPr>
          </w:p>
        </w:tc>
      </w:tr>
      <w:tr w:rsidR="00FA0A20" w:rsidRPr="00972912" w14:paraId="72AFC284" w14:textId="77777777">
        <w:tc>
          <w:tcPr>
            <w:tcW w:w="2880" w:type="dxa"/>
          </w:tcPr>
          <w:p w14:paraId="6ED57177" w14:textId="77777777" w:rsidR="00FA0A20" w:rsidRPr="00972912" w:rsidRDefault="0089094B">
            <w:pPr>
              <w:rPr>
                <w:rFonts w:ascii="Arial Nova" w:hAnsi="Arial Nova"/>
              </w:rPr>
            </w:pPr>
            <w:r w:rsidRPr="00972912">
              <w:rPr>
                <w:rFonts w:ascii="Arial Nova" w:hAnsi="Arial Nova"/>
              </w:rPr>
              <w:t>Heb ik (indien nodig) aanvullende vormen van feedback of toelichting gevraagd?</w:t>
            </w:r>
          </w:p>
        </w:tc>
        <w:tc>
          <w:tcPr>
            <w:tcW w:w="2880" w:type="dxa"/>
          </w:tcPr>
          <w:p w14:paraId="0D6EDBD8" w14:textId="77777777" w:rsidR="00FA0A20" w:rsidRPr="00972912" w:rsidRDefault="00FA0A20">
            <w:pPr>
              <w:rPr>
                <w:rFonts w:ascii="Arial Nova" w:hAnsi="Arial Nova"/>
              </w:rPr>
            </w:pPr>
          </w:p>
        </w:tc>
        <w:tc>
          <w:tcPr>
            <w:tcW w:w="2880" w:type="dxa"/>
          </w:tcPr>
          <w:p w14:paraId="70F49973" w14:textId="77777777" w:rsidR="00FA0A20" w:rsidRPr="00972912" w:rsidRDefault="00FA0A20">
            <w:pPr>
              <w:rPr>
                <w:rFonts w:ascii="Arial Nova" w:hAnsi="Arial Nova"/>
              </w:rPr>
            </w:pPr>
          </w:p>
        </w:tc>
      </w:tr>
    </w:tbl>
    <w:p w14:paraId="5BC637F7" w14:textId="77777777" w:rsidR="00FA0A20" w:rsidRPr="00972912" w:rsidRDefault="0089094B">
      <w:pPr>
        <w:rPr>
          <w:rFonts w:ascii="Arial Nova" w:hAnsi="Arial Nova"/>
        </w:rPr>
      </w:pPr>
      <w:r w:rsidRPr="00972912">
        <w:rPr>
          <w:rFonts w:ascii="Arial Nova" w:hAnsi="Arial Nova"/>
        </w:rPr>
        <w:br/>
      </w:r>
      <w:r w:rsidRPr="00972912">
        <w:rPr>
          <w:rFonts w:ascii="Segoe UI Symbol" w:hAnsi="Segoe UI Symbol" w:cs="Segoe UI Symbol"/>
        </w:rPr>
        <w:t>🛠</w:t>
      </w:r>
      <w:r w:rsidRPr="00972912">
        <w:rPr>
          <w:rFonts w:ascii="Arial Nova" w:hAnsi="Arial Nova"/>
        </w:rPr>
        <w:t xml:space="preserve"> Gebruikstip:</w:t>
      </w:r>
      <w:r w:rsidRPr="00972912">
        <w:rPr>
          <w:rFonts w:ascii="Arial Nova" w:hAnsi="Arial Nova"/>
        </w:rPr>
        <w:br/>
        <w:t>Deze checklist kan als gesprekshulp dienen bij het beoordelen van alternatieve werkvormen of studentproducten. Print hem uit of gebruik hem digitaal tijdens portfoliogesprekken of teamoverleggen. Zo beoordeel je met oog voor ontwikkeling én maatwerk.</w:t>
      </w:r>
    </w:p>
    <w:sectPr w:rsidR="00FA0A20" w:rsidRPr="009729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80212996">
    <w:abstractNumId w:val="8"/>
  </w:num>
  <w:num w:numId="2" w16cid:durableId="1296713035">
    <w:abstractNumId w:val="6"/>
  </w:num>
  <w:num w:numId="3" w16cid:durableId="1516849404">
    <w:abstractNumId w:val="5"/>
  </w:num>
  <w:num w:numId="4" w16cid:durableId="761218707">
    <w:abstractNumId w:val="4"/>
  </w:num>
  <w:num w:numId="5" w16cid:durableId="680861817">
    <w:abstractNumId w:val="7"/>
  </w:num>
  <w:num w:numId="6" w16cid:durableId="1251501712">
    <w:abstractNumId w:val="3"/>
  </w:num>
  <w:num w:numId="7" w16cid:durableId="1621301662">
    <w:abstractNumId w:val="2"/>
  </w:num>
  <w:num w:numId="8" w16cid:durableId="354617416">
    <w:abstractNumId w:val="1"/>
  </w:num>
  <w:num w:numId="9" w16cid:durableId="197329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9094B"/>
    <w:rsid w:val="00972912"/>
    <w:rsid w:val="00AA1D8D"/>
    <w:rsid w:val="00B47730"/>
    <w:rsid w:val="00CB0664"/>
    <w:rsid w:val="00EC709B"/>
    <w:rsid w:val="00FA0A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4F5F"/>
  <w14:defaultImageDpi w14:val="300"/>
  <w15:docId w15:val="{54A23B7B-B341-4818-8E3E-31DD7F1F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3</cp:revision>
  <dcterms:created xsi:type="dcterms:W3CDTF">2025-07-27T19:39:00Z</dcterms:created>
  <dcterms:modified xsi:type="dcterms:W3CDTF">2025-07-27T19:39:00Z</dcterms:modified>
  <cp:category/>
</cp:coreProperties>
</file>