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9EF2F" w14:textId="3EE6C13A" w:rsidR="00EA0DAE" w:rsidRDefault="00B46EE3">
      <w:pPr>
        <w:pStyle w:val="Titel"/>
        <w:rPr>
          <w:rFonts w:ascii="Amasis MT Pro Black" w:hAnsi="Amasis MT Pro Black"/>
        </w:rPr>
      </w:pPr>
      <w:proofErr w:type="spellStart"/>
      <w:r w:rsidRPr="00B46EE3">
        <w:rPr>
          <w:rFonts w:ascii="Amasis MT Pro Black" w:hAnsi="Amasis MT Pro Black"/>
        </w:rPr>
        <w:t>Integriteit</w:t>
      </w:r>
      <w:proofErr w:type="spellEnd"/>
    </w:p>
    <w:p w14:paraId="4F6D6B35" w14:textId="77777777" w:rsidR="00B46EE3" w:rsidRPr="00B46EE3" w:rsidRDefault="00B46EE3" w:rsidP="00B46EE3">
      <w:pPr>
        <w:rPr>
          <w:rFonts w:ascii="Arial Nova" w:hAnsi="Arial Nova"/>
          <w:b/>
          <w:bCs/>
          <w:lang w:val="nl-NL"/>
        </w:rPr>
      </w:pPr>
      <w:r w:rsidRPr="00B46EE3">
        <w:rPr>
          <w:rFonts w:ascii="Arial Nova" w:hAnsi="Arial Nova"/>
          <w:b/>
          <w:bCs/>
          <w:lang w:val="nl-NL"/>
        </w:rPr>
        <w:t xml:space="preserve">Stap 1: Lees de </w:t>
      </w:r>
      <w:proofErr w:type="spellStart"/>
      <w:r w:rsidRPr="00B46EE3">
        <w:rPr>
          <w:rFonts w:ascii="Arial Nova" w:hAnsi="Arial Nova"/>
          <w:b/>
          <w:bCs/>
          <w:lang w:val="nl-NL"/>
        </w:rPr>
        <w:t>rubric</w:t>
      </w:r>
      <w:proofErr w:type="spellEnd"/>
    </w:p>
    <w:p w14:paraId="33B6A287" w14:textId="77777777" w:rsidR="00B46EE3" w:rsidRPr="00B46EE3" w:rsidRDefault="00B46EE3" w:rsidP="00B46EE3">
      <w:pPr>
        <w:rPr>
          <w:rFonts w:ascii="Arial Nova" w:hAnsi="Arial Nova"/>
          <w:lang w:val="nl-NL"/>
        </w:rPr>
      </w:pPr>
      <w:r w:rsidRPr="00B46EE3">
        <w:rPr>
          <w:rFonts w:ascii="Arial Nova" w:hAnsi="Arial Nova"/>
          <w:lang w:val="nl-NL"/>
        </w:rPr>
        <w:t xml:space="preserve">Bekijk de </w:t>
      </w:r>
      <w:proofErr w:type="spellStart"/>
      <w:r w:rsidRPr="00B46EE3">
        <w:rPr>
          <w:rFonts w:ascii="Arial Nova" w:hAnsi="Arial Nova"/>
          <w:lang w:val="nl-NL"/>
        </w:rPr>
        <w:t>rubric</w:t>
      </w:r>
      <w:proofErr w:type="spellEnd"/>
      <w:r w:rsidRPr="00B46EE3">
        <w:rPr>
          <w:rFonts w:ascii="Arial Nova" w:hAnsi="Arial Nova"/>
          <w:lang w:val="nl-NL"/>
        </w:rPr>
        <w:t xml:space="preserve"> over </w:t>
      </w:r>
      <w:r w:rsidRPr="00B46EE3">
        <w:rPr>
          <w:rFonts w:ascii="Arial Nova" w:hAnsi="Arial Nova"/>
          <w:b/>
          <w:bCs/>
          <w:lang w:val="nl-NL"/>
        </w:rPr>
        <w:t>integriteit</w:t>
      </w:r>
      <w:r w:rsidRPr="00B46EE3">
        <w:rPr>
          <w:rFonts w:ascii="Arial Nova" w:hAnsi="Arial Nova"/>
          <w:lang w:val="nl-NL"/>
        </w:rPr>
        <w:t>. Lees de omschrijvingen en het concrete gedrag per ontwikkelingsfase goed door. Herken je bepaalde situaties uit je opleiding, stage of werk?</w:t>
      </w:r>
    </w:p>
    <w:p w14:paraId="0085D975" w14:textId="77777777" w:rsidR="00B46EE3" w:rsidRPr="00B46EE3" w:rsidRDefault="00B46EE3" w:rsidP="00B46EE3">
      <w:pPr>
        <w:rPr>
          <w:rFonts w:ascii="Arial Nova" w:hAnsi="Arial Nova"/>
          <w:lang w:val="nl-NL"/>
        </w:rPr>
      </w:pPr>
      <w:r w:rsidRPr="00B46EE3">
        <w:rPr>
          <w:rFonts w:ascii="Arial Nova" w:hAnsi="Arial Nova"/>
          <w:lang w:val="nl-NL"/>
        </w:rPr>
        <w:pict w14:anchorId="2259DD24">
          <v:rect id="_x0000_i1043" style="width:0;height:1.5pt" o:hralign="center" o:hrstd="t" o:hr="t" fillcolor="#a0a0a0" stroked="f"/>
        </w:pict>
      </w:r>
    </w:p>
    <w:p w14:paraId="29F40AC3" w14:textId="77777777" w:rsidR="00B46EE3" w:rsidRPr="00B46EE3" w:rsidRDefault="00B46EE3" w:rsidP="00B46EE3">
      <w:pPr>
        <w:rPr>
          <w:rFonts w:ascii="Arial Nova" w:hAnsi="Arial Nova"/>
          <w:b/>
          <w:bCs/>
          <w:lang w:val="nl-NL"/>
        </w:rPr>
      </w:pPr>
      <w:r w:rsidRPr="00B46EE3">
        <w:rPr>
          <w:rFonts w:ascii="Arial Nova" w:hAnsi="Arial Nova"/>
          <w:b/>
          <w:bCs/>
          <w:lang w:val="nl-NL"/>
        </w:rPr>
        <w:t>Stap 2: Kies jouw huidige fase</w:t>
      </w:r>
    </w:p>
    <w:p w14:paraId="124DA998" w14:textId="77777777" w:rsidR="00B46EE3" w:rsidRPr="00B46EE3" w:rsidRDefault="00B46EE3" w:rsidP="00B46EE3">
      <w:pPr>
        <w:rPr>
          <w:rFonts w:ascii="Arial Nova" w:hAnsi="Arial Nova"/>
          <w:lang w:val="nl-NL"/>
        </w:rPr>
      </w:pPr>
      <w:r w:rsidRPr="00B46EE3">
        <w:rPr>
          <w:rFonts w:ascii="Segoe UI Emoji" w:hAnsi="Segoe UI Emoji" w:cs="Segoe UI Emoji"/>
          <w:lang w:val="nl-NL"/>
        </w:rPr>
        <w:t>👉</w:t>
      </w:r>
      <w:r w:rsidRPr="00B46EE3">
        <w:rPr>
          <w:rFonts w:ascii="Arial Nova" w:hAnsi="Arial Nova"/>
          <w:lang w:val="nl-NL"/>
        </w:rPr>
        <w:t xml:space="preserve"> Bij welke fase herken jij jezelf het meest op dit moment?</w:t>
      </w:r>
      <w:r w:rsidRPr="00B46EE3">
        <w:rPr>
          <w:rFonts w:ascii="Arial Nova" w:hAnsi="Arial Nova"/>
          <w:lang w:val="nl-NL"/>
        </w:rPr>
        <w:br/>
      </w:r>
      <w:r w:rsidRPr="00B46EE3">
        <w:rPr>
          <w:rFonts w:ascii="Segoe UI Emoji" w:hAnsi="Segoe UI Emoji" w:cs="Segoe UI Emoji"/>
          <w:lang w:val="nl-NL"/>
        </w:rPr>
        <w:t>❓</w:t>
      </w:r>
      <w:r w:rsidRPr="00B46EE3">
        <w:rPr>
          <w:rFonts w:ascii="Arial Nova" w:hAnsi="Arial Nova"/>
          <w:lang w:val="nl-NL"/>
        </w:rPr>
        <w:t xml:space="preserve"> Waarom? Geef twee voorbeelden uit je stage, bijbaan of opleiding die dit laten zien.</w:t>
      </w:r>
    </w:p>
    <w:p w14:paraId="486FE786" w14:textId="77777777" w:rsidR="00B46EE3" w:rsidRPr="00B46EE3" w:rsidRDefault="00B46EE3" w:rsidP="00B46EE3">
      <w:pPr>
        <w:rPr>
          <w:rFonts w:ascii="Arial Nova" w:hAnsi="Arial Nova"/>
          <w:lang w:val="nl-NL"/>
        </w:rPr>
      </w:pPr>
      <w:r w:rsidRPr="00B46EE3">
        <w:rPr>
          <w:rFonts w:ascii="Arial Nova" w:hAnsi="Arial Nova"/>
          <w:lang w:val="nl-NL"/>
        </w:rPr>
        <w:t>Bijvoorbeeld:</w:t>
      </w:r>
    </w:p>
    <w:p w14:paraId="0811E3D3" w14:textId="77777777" w:rsidR="00B46EE3" w:rsidRPr="00B46EE3" w:rsidRDefault="00B46EE3" w:rsidP="00B46EE3">
      <w:pPr>
        <w:numPr>
          <w:ilvl w:val="0"/>
          <w:numId w:val="10"/>
        </w:numPr>
        <w:rPr>
          <w:rFonts w:ascii="Arial Nova" w:hAnsi="Arial Nova"/>
          <w:lang w:val="nl-NL"/>
        </w:rPr>
      </w:pPr>
      <w:r w:rsidRPr="00B46EE3">
        <w:rPr>
          <w:rFonts w:ascii="Arial Nova" w:hAnsi="Arial Nova"/>
          <w:lang w:val="nl-NL"/>
        </w:rPr>
        <w:t>Een situatie waarin je je wel of niet aan een afspraak hield.</w:t>
      </w:r>
    </w:p>
    <w:p w14:paraId="315DD33F" w14:textId="37E59BF3" w:rsidR="00B46EE3" w:rsidRPr="00B46EE3" w:rsidRDefault="00B46EE3" w:rsidP="00B46EE3">
      <w:pPr>
        <w:numPr>
          <w:ilvl w:val="0"/>
          <w:numId w:val="10"/>
        </w:numPr>
        <w:rPr>
          <w:rFonts w:ascii="Arial Nova" w:hAnsi="Arial Nova"/>
          <w:lang w:val="nl-NL"/>
        </w:rPr>
      </w:pPr>
      <w:r w:rsidRPr="00B46EE3">
        <w:rPr>
          <w:rFonts w:ascii="Arial Nova" w:hAnsi="Arial Nova"/>
          <w:lang w:val="nl-NL"/>
        </w:rPr>
        <w:t>Een moment waarop je een fout toegaf of juist niet.</w:t>
      </w:r>
    </w:p>
    <w:p w14:paraId="777DD733" w14:textId="77777777" w:rsidR="00B46EE3" w:rsidRPr="00B46EE3" w:rsidRDefault="00B46EE3" w:rsidP="00B46EE3">
      <w:pPr>
        <w:numPr>
          <w:ilvl w:val="0"/>
          <w:numId w:val="10"/>
        </w:numPr>
        <w:rPr>
          <w:rFonts w:ascii="Arial Nova" w:hAnsi="Arial Nova"/>
          <w:lang w:val="nl-NL"/>
        </w:rPr>
      </w:pPr>
      <w:r w:rsidRPr="00B46EE3">
        <w:rPr>
          <w:rFonts w:ascii="Arial Nova" w:hAnsi="Arial Nova"/>
          <w:lang w:val="nl-NL"/>
        </w:rPr>
        <w:t>Hoe je omging met iets vertrouwelijks.</w:t>
      </w:r>
    </w:p>
    <w:p w14:paraId="31B5AC06" w14:textId="77777777" w:rsidR="00B46EE3" w:rsidRPr="00B46EE3" w:rsidRDefault="00B46EE3" w:rsidP="00B46EE3">
      <w:pPr>
        <w:rPr>
          <w:rFonts w:ascii="Arial Nova" w:hAnsi="Arial Nova"/>
          <w:lang w:val="nl-NL"/>
        </w:rPr>
      </w:pPr>
      <w:r w:rsidRPr="00B46EE3">
        <w:rPr>
          <w:rFonts w:ascii="Arial Nova" w:hAnsi="Arial Nova"/>
          <w:lang w:val="nl-NL"/>
        </w:rPr>
        <w:pict w14:anchorId="6C85673F">
          <v:rect id="_x0000_i1044" style="width:0;height:1.5pt" o:hralign="center" o:hrstd="t" o:hr="t" fillcolor="#a0a0a0" stroked="f"/>
        </w:pict>
      </w:r>
    </w:p>
    <w:p w14:paraId="21953C9F" w14:textId="77777777" w:rsidR="00B46EE3" w:rsidRPr="00B46EE3" w:rsidRDefault="00B46EE3" w:rsidP="00B46EE3">
      <w:pPr>
        <w:rPr>
          <w:rFonts w:ascii="Arial Nova" w:hAnsi="Arial Nova"/>
          <w:b/>
          <w:bCs/>
          <w:lang w:val="nl-NL"/>
        </w:rPr>
      </w:pPr>
      <w:r w:rsidRPr="00B46EE3">
        <w:rPr>
          <w:rFonts w:ascii="Arial Nova" w:hAnsi="Arial Nova"/>
          <w:b/>
          <w:bCs/>
          <w:lang w:val="nl-NL"/>
        </w:rPr>
        <w:t>Stap 3: Kijk vooruit</w:t>
      </w:r>
    </w:p>
    <w:p w14:paraId="75435C73" w14:textId="77777777" w:rsidR="00B46EE3" w:rsidRPr="00B46EE3" w:rsidRDefault="00B46EE3" w:rsidP="00B46EE3">
      <w:pPr>
        <w:rPr>
          <w:rFonts w:ascii="Arial Nova" w:hAnsi="Arial Nova"/>
          <w:lang w:val="nl-NL"/>
        </w:rPr>
      </w:pPr>
      <w:r w:rsidRPr="00B46EE3">
        <w:rPr>
          <w:rFonts w:ascii="Segoe UI Emoji" w:hAnsi="Segoe UI Emoji" w:cs="Segoe UI Emoji"/>
          <w:lang w:val="nl-NL"/>
        </w:rPr>
        <w:t>✨</w:t>
      </w:r>
      <w:r w:rsidRPr="00B46EE3">
        <w:rPr>
          <w:rFonts w:ascii="Arial Nova" w:hAnsi="Arial Nova"/>
          <w:lang w:val="nl-NL"/>
        </w:rPr>
        <w:t xml:space="preserve"> Waar zie jij ruimte om te groeien in jouw professionele houding?</w:t>
      </w:r>
      <w:r w:rsidRPr="00B46EE3">
        <w:rPr>
          <w:rFonts w:ascii="Arial Nova" w:hAnsi="Arial Nova"/>
          <w:lang w:val="nl-NL"/>
        </w:rPr>
        <w:br/>
      </w:r>
      <w:r w:rsidRPr="00B46EE3">
        <w:rPr>
          <w:rFonts w:ascii="Segoe UI Emoji" w:hAnsi="Segoe UI Emoji" w:cs="Segoe UI Emoji"/>
          <w:lang w:val="nl-NL"/>
        </w:rPr>
        <w:t>🪴</w:t>
      </w:r>
      <w:r w:rsidRPr="00B46EE3">
        <w:rPr>
          <w:rFonts w:ascii="Arial Nova" w:hAnsi="Arial Nova"/>
          <w:lang w:val="nl-NL"/>
        </w:rPr>
        <w:t xml:space="preserve"> Wat zou jij kunnen veranderen in hoe je handelt of communiceert?</w:t>
      </w:r>
    </w:p>
    <w:p w14:paraId="343EACED" w14:textId="77777777" w:rsidR="00B46EE3" w:rsidRPr="00B46EE3" w:rsidRDefault="00B46EE3" w:rsidP="00B46EE3">
      <w:pPr>
        <w:rPr>
          <w:rFonts w:ascii="Arial Nova" w:hAnsi="Arial Nova"/>
          <w:lang w:val="nl-NL"/>
        </w:rPr>
      </w:pPr>
      <w:r w:rsidRPr="00B46EE3">
        <w:rPr>
          <w:rFonts w:ascii="Arial Nova" w:hAnsi="Arial Nova"/>
          <w:lang w:val="nl-NL"/>
        </w:rPr>
        <w:t xml:space="preserve">Tip: Kijk naar de volgende fase in de </w:t>
      </w:r>
      <w:proofErr w:type="spellStart"/>
      <w:r w:rsidRPr="00B46EE3">
        <w:rPr>
          <w:rFonts w:ascii="Arial Nova" w:hAnsi="Arial Nova"/>
          <w:lang w:val="nl-NL"/>
        </w:rPr>
        <w:t>rubric</w:t>
      </w:r>
      <w:proofErr w:type="spellEnd"/>
      <w:r w:rsidRPr="00B46EE3">
        <w:rPr>
          <w:rFonts w:ascii="Arial Nova" w:hAnsi="Arial Nova"/>
          <w:lang w:val="nl-NL"/>
        </w:rPr>
        <w:t>. Wat zie je daar gebeuren dat jij nog (net) niet doet?</w:t>
      </w:r>
    </w:p>
    <w:p w14:paraId="637CD165" w14:textId="77777777" w:rsidR="00B46EE3" w:rsidRPr="00B46EE3" w:rsidRDefault="00B46EE3" w:rsidP="00B46EE3">
      <w:pPr>
        <w:rPr>
          <w:rFonts w:ascii="Arial Nova" w:hAnsi="Arial Nova"/>
          <w:lang w:val="nl-NL"/>
        </w:rPr>
      </w:pPr>
      <w:r w:rsidRPr="00B46EE3">
        <w:rPr>
          <w:rFonts w:ascii="Arial Nova" w:hAnsi="Arial Nova"/>
          <w:lang w:val="nl-NL"/>
        </w:rPr>
        <w:pict w14:anchorId="54D6CC6E">
          <v:rect id="_x0000_i1045" style="width:0;height:1.5pt" o:hralign="center" o:hrstd="t" o:hr="t" fillcolor="#a0a0a0" stroked="f"/>
        </w:pict>
      </w:r>
    </w:p>
    <w:p w14:paraId="4679EC9A" w14:textId="77777777" w:rsidR="00B46EE3" w:rsidRPr="00B46EE3" w:rsidRDefault="00B46EE3" w:rsidP="00B46EE3">
      <w:pPr>
        <w:rPr>
          <w:rFonts w:ascii="Arial Nova" w:hAnsi="Arial Nova"/>
          <w:b/>
          <w:bCs/>
          <w:lang w:val="nl-NL"/>
        </w:rPr>
      </w:pPr>
      <w:r w:rsidRPr="00B46EE3">
        <w:rPr>
          <w:rFonts w:ascii="Arial Nova" w:hAnsi="Arial Nova"/>
          <w:b/>
          <w:bCs/>
          <w:lang w:val="nl-NL"/>
        </w:rPr>
        <w:t>Stap 4: Formuleer jouw groeistap</w:t>
      </w:r>
    </w:p>
    <w:p w14:paraId="4E76B2C6" w14:textId="77777777" w:rsidR="00B46EE3" w:rsidRPr="00B46EE3" w:rsidRDefault="00B46EE3" w:rsidP="00B46EE3">
      <w:pPr>
        <w:rPr>
          <w:rFonts w:ascii="Arial Nova" w:hAnsi="Arial Nova"/>
          <w:lang w:val="nl-NL"/>
        </w:rPr>
      </w:pPr>
      <w:r w:rsidRPr="00B46EE3">
        <w:rPr>
          <w:rFonts w:ascii="Arial Nova" w:hAnsi="Arial Nova"/>
          <w:lang w:val="nl-NL"/>
        </w:rPr>
        <w:t>Maak je groeistap concreet en uitvoerbaar:</w:t>
      </w:r>
    </w:p>
    <w:p w14:paraId="3AB5462C" w14:textId="77777777" w:rsidR="00B46EE3" w:rsidRPr="00B46EE3" w:rsidRDefault="00B46EE3" w:rsidP="00B46EE3">
      <w:pPr>
        <w:rPr>
          <w:rFonts w:ascii="Arial Nova" w:hAnsi="Arial Nova"/>
          <w:lang w:val="nl-NL"/>
        </w:rPr>
      </w:pPr>
      <w:r w:rsidRPr="00B46EE3">
        <w:rPr>
          <w:rFonts w:ascii="Arial Nova" w:hAnsi="Arial Nova"/>
          <w:lang w:val="nl-NL"/>
        </w:rPr>
        <w:t>“In de komende 2 weken ga ik ..., zodat ik laat zien dat ik verantwoordelijk en eerlijk handel bij ...”</w:t>
      </w:r>
    </w:p>
    <w:p w14:paraId="5751E392" w14:textId="77777777" w:rsidR="00B46EE3" w:rsidRPr="00B46EE3" w:rsidRDefault="00B46EE3" w:rsidP="00B46EE3">
      <w:pPr>
        <w:rPr>
          <w:rFonts w:ascii="Arial Nova" w:hAnsi="Arial Nova"/>
          <w:lang w:val="nl-NL"/>
        </w:rPr>
      </w:pPr>
      <w:r w:rsidRPr="00B46EE3">
        <w:rPr>
          <w:rFonts w:ascii="Arial Nova" w:hAnsi="Arial Nova"/>
          <w:b/>
          <w:bCs/>
          <w:lang w:val="nl-NL"/>
        </w:rPr>
        <w:t>Voorbeeld:</w:t>
      </w:r>
    </w:p>
    <w:p w14:paraId="7B942CDB" w14:textId="77777777" w:rsidR="00B46EE3" w:rsidRPr="00B46EE3" w:rsidRDefault="00B46EE3" w:rsidP="00B46EE3">
      <w:pPr>
        <w:rPr>
          <w:rFonts w:ascii="Arial Nova" w:hAnsi="Arial Nova"/>
          <w:lang w:val="nl-NL"/>
        </w:rPr>
      </w:pPr>
      <w:r w:rsidRPr="00B46EE3">
        <w:rPr>
          <w:rFonts w:ascii="Arial Nova" w:hAnsi="Arial Nova"/>
          <w:lang w:val="nl-NL"/>
        </w:rPr>
        <w:t>“In de komende 2 weken ga ik het direct melden als iets niet lukt of misgaat tijdens mijn stage, zodat ik kan leren van mijn fouten en mijn afspraken serieus neem.”</w:t>
      </w:r>
    </w:p>
    <w:p w14:paraId="1CE0EDB9" w14:textId="77777777" w:rsidR="00B46EE3" w:rsidRPr="00B46EE3" w:rsidRDefault="00B46EE3" w:rsidP="00B46EE3">
      <w:pPr>
        <w:rPr>
          <w:rFonts w:ascii="Arial Nova" w:hAnsi="Arial Nova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EA0DAE" w14:paraId="1957C45F" w14:textId="77777777">
        <w:tc>
          <w:tcPr>
            <w:tcW w:w="2880" w:type="dxa"/>
          </w:tcPr>
          <w:p w14:paraId="1C79B272" w14:textId="77777777" w:rsidR="00EA0DAE" w:rsidRPr="00B46EE3" w:rsidRDefault="00B46EE3">
            <w:pPr>
              <w:rPr>
                <w:rFonts w:ascii="Arial Nova" w:hAnsi="Arial Nova"/>
              </w:rPr>
            </w:pPr>
            <w:r w:rsidRPr="00B46EE3">
              <w:rPr>
                <w:rFonts w:ascii="Arial Nova" w:hAnsi="Arial Nova"/>
              </w:rPr>
              <w:t>Ontwikkelingsfase</w:t>
            </w:r>
          </w:p>
        </w:tc>
        <w:tc>
          <w:tcPr>
            <w:tcW w:w="2880" w:type="dxa"/>
          </w:tcPr>
          <w:p w14:paraId="03BF8720" w14:textId="77777777" w:rsidR="00EA0DAE" w:rsidRPr="00B46EE3" w:rsidRDefault="00B46EE3">
            <w:pPr>
              <w:rPr>
                <w:rFonts w:ascii="Arial Nova" w:hAnsi="Arial Nova"/>
              </w:rPr>
            </w:pPr>
            <w:r w:rsidRPr="00B46EE3">
              <w:rPr>
                <w:rFonts w:ascii="Arial Nova" w:hAnsi="Arial Nova"/>
              </w:rPr>
              <w:t>Omschrijving</w:t>
            </w:r>
          </w:p>
        </w:tc>
        <w:tc>
          <w:tcPr>
            <w:tcW w:w="2880" w:type="dxa"/>
          </w:tcPr>
          <w:p w14:paraId="65AF8394" w14:textId="77777777" w:rsidR="00EA0DAE" w:rsidRPr="00B46EE3" w:rsidRDefault="00B46EE3">
            <w:pPr>
              <w:rPr>
                <w:rFonts w:ascii="Arial Nova" w:hAnsi="Arial Nova"/>
              </w:rPr>
            </w:pPr>
            <w:r w:rsidRPr="00B46EE3">
              <w:rPr>
                <w:rFonts w:ascii="Arial Nova" w:hAnsi="Arial Nova"/>
              </w:rPr>
              <w:t>Concreet gedrag</w:t>
            </w:r>
          </w:p>
        </w:tc>
      </w:tr>
      <w:tr w:rsidR="00EA0DAE" w14:paraId="47352A37" w14:textId="77777777">
        <w:tc>
          <w:tcPr>
            <w:tcW w:w="2880" w:type="dxa"/>
          </w:tcPr>
          <w:p w14:paraId="571530CD" w14:textId="77777777" w:rsidR="00EA0DAE" w:rsidRPr="00B46EE3" w:rsidRDefault="00B46EE3">
            <w:pPr>
              <w:rPr>
                <w:rFonts w:ascii="Arial Nova" w:hAnsi="Arial Nova"/>
              </w:rPr>
            </w:pPr>
            <w:r w:rsidRPr="00B46EE3">
              <w:rPr>
                <w:rFonts w:ascii="Arial Nova" w:hAnsi="Arial Nova"/>
              </w:rPr>
              <w:t>Verkennend</w:t>
            </w:r>
          </w:p>
        </w:tc>
        <w:tc>
          <w:tcPr>
            <w:tcW w:w="2880" w:type="dxa"/>
          </w:tcPr>
          <w:p w14:paraId="62FDFC77" w14:textId="77777777" w:rsidR="00EA0DAE" w:rsidRPr="00B46EE3" w:rsidRDefault="00B46EE3">
            <w:pPr>
              <w:rPr>
                <w:rFonts w:ascii="Arial Nova" w:hAnsi="Arial Nova"/>
              </w:rPr>
            </w:pPr>
            <w:r w:rsidRPr="00B46EE3">
              <w:rPr>
                <w:rFonts w:ascii="Arial Nova" w:hAnsi="Arial Nova"/>
              </w:rPr>
              <w:t xml:space="preserve">Heeft moeite om verantwoordelijkheid te nemen voor gedrag. Zegt niet altijd eerlijk wat er speelt of schuift fouten af. </w:t>
            </w:r>
          </w:p>
        </w:tc>
        <w:tc>
          <w:tcPr>
            <w:tcW w:w="2880" w:type="dxa"/>
          </w:tcPr>
          <w:p w14:paraId="44CB52D2" w14:textId="77777777" w:rsidR="00EA0DAE" w:rsidRPr="00B46EE3" w:rsidRDefault="00B46EE3">
            <w:pPr>
              <w:rPr>
                <w:rFonts w:ascii="Arial Nova" w:hAnsi="Arial Nova"/>
              </w:rPr>
            </w:pPr>
            <w:r w:rsidRPr="00B46EE3">
              <w:rPr>
                <w:rFonts w:ascii="Arial Nova" w:hAnsi="Arial Nova"/>
              </w:rPr>
              <w:t>- Komt afspraken niet na zonder dit te melden.</w:t>
            </w:r>
            <w:r w:rsidRPr="00B46EE3">
              <w:rPr>
                <w:rFonts w:ascii="Arial Nova" w:hAnsi="Arial Nova"/>
              </w:rPr>
              <w:br/>
              <w:t>- Houdt fouten of problemen voor zich.</w:t>
            </w:r>
            <w:r w:rsidRPr="00B46EE3">
              <w:rPr>
                <w:rFonts w:ascii="Arial Nova" w:hAnsi="Arial Nova"/>
              </w:rPr>
              <w:br/>
              <w:t>- Gaat slordig om met vertrouwelijke informatie.</w:t>
            </w:r>
          </w:p>
        </w:tc>
      </w:tr>
      <w:tr w:rsidR="00EA0DAE" w14:paraId="2BBFB603" w14:textId="77777777">
        <w:tc>
          <w:tcPr>
            <w:tcW w:w="2880" w:type="dxa"/>
          </w:tcPr>
          <w:p w14:paraId="5DA15758" w14:textId="77777777" w:rsidR="00EA0DAE" w:rsidRPr="00B46EE3" w:rsidRDefault="00B46EE3">
            <w:pPr>
              <w:rPr>
                <w:rFonts w:ascii="Arial Nova" w:hAnsi="Arial Nova"/>
              </w:rPr>
            </w:pPr>
            <w:r w:rsidRPr="00B46EE3">
              <w:rPr>
                <w:rFonts w:ascii="Arial Nova" w:hAnsi="Arial Nova"/>
              </w:rPr>
              <w:t>Ontdekkend</w:t>
            </w:r>
          </w:p>
        </w:tc>
        <w:tc>
          <w:tcPr>
            <w:tcW w:w="2880" w:type="dxa"/>
          </w:tcPr>
          <w:p w14:paraId="11A0C33B" w14:textId="77777777" w:rsidR="00EA0DAE" w:rsidRPr="00B46EE3" w:rsidRDefault="00B46EE3">
            <w:pPr>
              <w:rPr>
                <w:rFonts w:ascii="Arial Nova" w:hAnsi="Arial Nova"/>
              </w:rPr>
            </w:pPr>
            <w:r w:rsidRPr="00B46EE3">
              <w:rPr>
                <w:rFonts w:ascii="Arial Nova" w:hAnsi="Arial Nova"/>
              </w:rPr>
              <w:t>Laat in bekende situaties zien dat hij eerlijk en betrouwbaar kan handelen. Durft soms een fout toe te geven en toont inzet om dit te herstellen.</w:t>
            </w:r>
          </w:p>
        </w:tc>
        <w:tc>
          <w:tcPr>
            <w:tcW w:w="2880" w:type="dxa"/>
          </w:tcPr>
          <w:p w14:paraId="5F6E765D" w14:textId="77777777" w:rsidR="00EA0DAE" w:rsidRPr="00B46EE3" w:rsidRDefault="00B46EE3">
            <w:pPr>
              <w:rPr>
                <w:rFonts w:ascii="Arial Nova" w:hAnsi="Arial Nova"/>
              </w:rPr>
            </w:pPr>
            <w:r w:rsidRPr="00B46EE3">
              <w:rPr>
                <w:rFonts w:ascii="Arial Nova" w:hAnsi="Arial Nova"/>
              </w:rPr>
              <w:t>- Komt meestal op tijd en meldt zich als dat niet lukt.</w:t>
            </w:r>
            <w:r w:rsidRPr="00B46EE3">
              <w:rPr>
                <w:rFonts w:ascii="Arial Nova" w:hAnsi="Arial Nova"/>
              </w:rPr>
              <w:br/>
              <w:t>- Geeft toe als iets misgaat en zoekt hulp.</w:t>
            </w:r>
            <w:r w:rsidRPr="00B46EE3">
              <w:rPr>
                <w:rFonts w:ascii="Arial Nova" w:hAnsi="Arial Nova"/>
              </w:rPr>
              <w:br/>
              <w:t>- Probeert vertrouwelijke informatie beter te beschermen.</w:t>
            </w:r>
          </w:p>
        </w:tc>
      </w:tr>
      <w:tr w:rsidR="00EA0DAE" w14:paraId="30E1EF0B" w14:textId="77777777">
        <w:tc>
          <w:tcPr>
            <w:tcW w:w="2880" w:type="dxa"/>
          </w:tcPr>
          <w:p w14:paraId="74B65DF7" w14:textId="77777777" w:rsidR="00EA0DAE" w:rsidRPr="00B46EE3" w:rsidRDefault="00B46EE3">
            <w:pPr>
              <w:rPr>
                <w:rFonts w:ascii="Arial Nova" w:hAnsi="Arial Nova"/>
              </w:rPr>
            </w:pPr>
            <w:r w:rsidRPr="00B46EE3">
              <w:rPr>
                <w:rFonts w:ascii="Arial Nova" w:hAnsi="Arial Nova"/>
              </w:rPr>
              <w:t>Toepassend</w:t>
            </w:r>
          </w:p>
        </w:tc>
        <w:tc>
          <w:tcPr>
            <w:tcW w:w="2880" w:type="dxa"/>
          </w:tcPr>
          <w:p w14:paraId="133FB482" w14:textId="77777777" w:rsidR="00EA0DAE" w:rsidRPr="00B46EE3" w:rsidRDefault="00B46EE3">
            <w:pPr>
              <w:rPr>
                <w:rFonts w:ascii="Arial Nova" w:hAnsi="Arial Nova"/>
              </w:rPr>
            </w:pPr>
            <w:r w:rsidRPr="00B46EE3">
              <w:rPr>
                <w:rFonts w:ascii="Arial Nova" w:hAnsi="Arial Nova"/>
              </w:rPr>
              <w:t>Toont in diverse situaties een eerlijk, verantwoordelijk en respectvol handelen. Komt afspraken na en reflecteert op eigen keuzes.</w:t>
            </w:r>
          </w:p>
        </w:tc>
        <w:tc>
          <w:tcPr>
            <w:tcW w:w="2880" w:type="dxa"/>
          </w:tcPr>
          <w:p w14:paraId="0DFCA8BC" w14:textId="77777777" w:rsidR="00EA0DAE" w:rsidRPr="00B46EE3" w:rsidRDefault="00B46EE3">
            <w:pPr>
              <w:rPr>
                <w:rFonts w:ascii="Arial Nova" w:hAnsi="Arial Nova"/>
              </w:rPr>
            </w:pPr>
            <w:r w:rsidRPr="00B46EE3">
              <w:rPr>
                <w:rFonts w:ascii="Arial Nova" w:hAnsi="Arial Nova"/>
              </w:rPr>
              <w:t>- Meldt fouten actief en denkt mee over oplossingen.</w:t>
            </w:r>
            <w:r w:rsidRPr="00B46EE3">
              <w:rPr>
                <w:rFonts w:ascii="Arial Nova" w:hAnsi="Arial Nova"/>
              </w:rPr>
              <w:br/>
              <w:t>- Gaat zorgvuldig om met informatie van anderen.</w:t>
            </w:r>
            <w:r w:rsidRPr="00B46EE3">
              <w:rPr>
                <w:rFonts w:ascii="Arial Nova" w:hAnsi="Arial Nova"/>
              </w:rPr>
              <w:br/>
              <w:t>- Spreekt zich uit als iets niet klopt of niet goed voelt.</w:t>
            </w:r>
          </w:p>
        </w:tc>
      </w:tr>
      <w:tr w:rsidR="00EA0DAE" w14:paraId="5BB4CC23" w14:textId="77777777">
        <w:tc>
          <w:tcPr>
            <w:tcW w:w="2880" w:type="dxa"/>
          </w:tcPr>
          <w:p w14:paraId="669C3C0E" w14:textId="77777777" w:rsidR="00EA0DAE" w:rsidRPr="00B46EE3" w:rsidRDefault="00B46EE3">
            <w:pPr>
              <w:rPr>
                <w:rFonts w:ascii="Arial Nova" w:hAnsi="Arial Nova"/>
              </w:rPr>
            </w:pPr>
            <w:r w:rsidRPr="00B46EE3">
              <w:rPr>
                <w:rFonts w:ascii="Arial Nova" w:hAnsi="Arial Nova"/>
              </w:rPr>
              <w:t>Zelfsturend</w:t>
            </w:r>
          </w:p>
        </w:tc>
        <w:tc>
          <w:tcPr>
            <w:tcW w:w="2880" w:type="dxa"/>
          </w:tcPr>
          <w:p w14:paraId="12B8D4BB" w14:textId="77777777" w:rsidR="00EA0DAE" w:rsidRPr="00B46EE3" w:rsidRDefault="00B46EE3">
            <w:pPr>
              <w:rPr>
                <w:rFonts w:ascii="Arial Nova" w:hAnsi="Arial Nova"/>
              </w:rPr>
            </w:pPr>
            <w:r w:rsidRPr="00B46EE3">
              <w:rPr>
                <w:rFonts w:ascii="Arial Nova" w:hAnsi="Arial Nova"/>
              </w:rPr>
              <w:t>Handelt consistent eerlijk en verantwoordelijk, ook onder druk of bij tegenspraak. Zet integriteit in als voorbeeld voor anderen.</w:t>
            </w:r>
          </w:p>
        </w:tc>
        <w:tc>
          <w:tcPr>
            <w:tcW w:w="2880" w:type="dxa"/>
          </w:tcPr>
          <w:p w14:paraId="57C5D622" w14:textId="77777777" w:rsidR="00EA0DAE" w:rsidRPr="00B46EE3" w:rsidRDefault="00B46EE3">
            <w:pPr>
              <w:rPr>
                <w:rFonts w:ascii="Arial Nova" w:hAnsi="Arial Nova"/>
              </w:rPr>
            </w:pPr>
            <w:r w:rsidRPr="00B46EE3">
              <w:rPr>
                <w:rFonts w:ascii="Arial Nova" w:hAnsi="Arial Nova"/>
              </w:rPr>
              <w:t>- Handhaaft afspraken ook als anderen dat niet doen.</w:t>
            </w:r>
            <w:r w:rsidRPr="00B46EE3">
              <w:rPr>
                <w:rFonts w:ascii="Arial Nova" w:hAnsi="Arial Nova"/>
              </w:rPr>
              <w:br/>
              <w:t>- Helpt anderen om ethisch te handelen.</w:t>
            </w:r>
            <w:r w:rsidRPr="00B46EE3">
              <w:rPr>
                <w:rFonts w:ascii="Arial Nova" w:hAnsi="Arial Nova"/>
              </w:rPr>
              <w:br/>
              <w:t>- Laat zich niet verleiden tot gedrag dat niet klopt.</w:t>
            </w:r>
          </w:p>
        </w:tc>
      </w:tr>
    </w:tbl>
    <w:p w14:paraId="4208493C" w14:textId="77777777" w:rsidR="00B46EE3" w:rsidRDefault="00B46EE3"/>
    <w:sectPr w:rsidR="0000000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67C76DA"/>
    <w:multiLevelType w:val="multilevel"/>
    <w:tmpl w:val="CD748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5392655">
    <w:abstractNumId w:val="8"/>
  </w:num>
  <w:num w:numId="2" w16cid:durableId="1333795942">
    <w:abstractNumId w:val="6"/>
  </w:num>
  <w:num w:numId="3" w16cid:durableId="1428307123">
    <w:abstractNumId w:val="5"/>
  </w:num>
  <w:num w:numId="4" w16cid:durableId="995376906">
    <w:abstractNumId w:val="4"/>
  </w:num>
  <w:num w:numId="5" w16cid:durableId="1045561802">
    <w:abstractNumId w:val="7"/>
  </w:num>
  <w:num w:numId="6" w16cid:durableId="1004018009">
    <w:abstractNumId w:val="3"/>
  </w:num>
  <w:num w:numId="7" w16cid:durableId="715929890">
    <w:abstractNumId w:val="2"/>
  </w:num>
  <w:num w:numId="8" w16cid:durableId="853879081">
    <w:abstractNumId w:val="1"/>
  </w:num>
  <w:num w:numId="9" w16cid:durableId="1980068529">
    <w:abstractNumId w:val="0"/>
  </w:num>
  <w:num w:numId="10" w16cid:durableId="66493885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06058"/>
    <w:rsid w:val="0015074B"/>
    <w:rsid w:val="0029639D"/>
    <w:rsid w:val="00326F90"/>
    <w:rsid w:val="00AA1D8D"/>
    <w:rsid w:val="00B46EE3"/>
    <w:rsid w:val="00B47730"/>
    <w:rsid w:val="00CB0664"/>
    <w:rsid w:val="00EA0DA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548A79"/>
  <w14:defaultImageDpi w14:val="300"/>
  <w15:docId w15:val="{96C0D508-89F3-436C-9A84-E2E73FFB1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62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030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08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58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4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24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719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35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Judith Peinemann</cp:lastModifiedBy>
  <cp:revision>2</cp:revision>
  <dcterms:created xsi:type="dcterms:W3CDTF">2025-07-20T08:59:00Z</dcterms:created>
  <dcterms:modified xsi:type="dcterms:W3CDTF">2025-07-20T08:59:00Z</dcterms:modified>
  <cp:category/>
</cp:coreProperties>
</file>