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1FBE" w14:textId="77777777" w:rsidR="00AF7BC6" w:rsidRPr="00EC2C90" w:rsidRDefault="00EC2C90">
      <w:pPr>
        <w:pStyle w:val="Kop1"/>
        <w:rPr>
          <w:rFonts w:ascii="Arial Nova" w:hAnsi="Arial Nova"/>
        </w:rPr>
      </w:pPr>
      <w:r w:rsidRPr="00EC2C90">
        <w:rPr>
          <w:rFonts w:ascii="Arial Nova" w:hAnsi="Arial Nova"/>
        </w:rPr>
        <w:t>Checklist: Hoe ontwikkelingsgericht is mijn lesontwerp?</w:t>
      </w:r>
    </w:p>
    <w:p w14:paraId="06A47965" w14:textId="77777777" w:rsidR="00AF7BC6" w:rsidRPr="00EC2C90" w:rsidRDefault="00EC2C90">
      <w:pPr>
        <w:pStyle w:val="Kop2"/>
        <w:rPr>
          <w:rFonts w:ascii="Arial Nova" w:hAnsi="Arial Nova"/>
        </w:rPr>
      </w:pPr>
      <w:r w:rsidRPr="00EC2C90">
        <w:rPr>
          <w:rFonts w:ascii="Segoe UI Emoji" w:hAnsi="Segoe UI Emoji" w:cs="Segoe UI Emoji"/>
        </w:rPr>
        <w:t>🔍</w:t>
      </w:r>
      <w:r w:rsidRPr="00EC2C90">
        <w:rPr>
          <w:rFonts w:ascii="Arial Nova" w:hAnsi="Arial Nova"/>
        </w:rPr>
        <w:t xml:space="preserve"> Doelgericht &amp; betekenisvol</w:t>
      </w:r>
    </w:p>
    <w:p w14:paraId="6ED1C219" w14:textId="77777777" w:rsidR="00AF7BC6" w:rsidRPr="00EC2C90" w:rsidRDefault="00EC2C90">
      <w:pPr>
        <w:pStyle w:val="Lijstopsomteken"/>
        <w:rPr>
          <w:rFonts w:ascii="Arial Nova" w:hAnsi="Arial Nova"/>
        </w:rPr>
      </w:pPr>
      <w:r w:rsidRPr="00EC2C90">
        <w:rPr>
          <w:rFonts w:ascii="Segoe UI Symbol" w:hAnsi="Segoe UI Symbol" w:cs="Segoe UI Symbol"/>
        </w:rPr>
        <w:t>☐</w:t>
      </w:r>
      <w:r w:rsidRPr="00EC2C90">
        <w:rPr>
          <w:rFonts w:ascii="Arial Nova" w:hAnsi="Arial Nova"/>
        </w:rPr>
        <w:t xml:space="preserve"> Sluit mijn les aan bij een concreet leerdoel (kennis, houding, vaardigheid)?</w:t>
      </w:r>
    </w:p>
    <w:p w14:paraId="001031F2" w14:textId="77777777" w:rsidR="00AF7BC6" w:rsidRPr="00EC2C90" w:rsidRDefault="00EC2C90">
      <w:pPr>
        <w:pStyle w:val="Lijstopsomteken"/>
        <w:rPr>
          <w:rFonts w:ascii="Arial Nova" w:hAnsi="Arial Nova"/>
        </w:rPr>
      </w:pPr>
      <w:r w:rsidRPr="00EC2C90">
        <w:rPr>
          <w:rFonts w:ascii="Segoe UI Symbol" w:hAnsi="Segoe UI Symbol" w:cs="Segoe UI Symbol"/>
        </w:rPr>
        <w:t>☐</w:t>
      </w:r>
      <w:r w:rsidRPr="00EC2C90">
        <w:rPr>
          <w:rFonts w:ascii="Arial Nova" w:hAnsi="Arial Nova"/>
        </w:rPr>
        <w:t xml:space="preserve"> Weet de student waarom dit belangrijk is voor zijn/haar </w:t>
      </w:r>
      <w:r w:rsidRPr="00EC2C90">
        <w:rPr>
          <w:rFonts w:ascii="Arial Nova" w:hAnsi="Arial Nova"/>
        </w:rPr>
        <w:t>beroepsontwikkeling?</w:t>
      </w:r>
    </w:p>
    <w:p w14:paraId="0858C3F2" w14:textId="77777777" w:rsidR="00AF7BC6" w:rsidRPr="00EC2C90" w:rsidRDefault="00EC2C90">
      <w:pPr>
        <w:pStyle w:val="Lijstopsomteken"/>
        <w:rPr>
          <w:rFonts w:ascii="Arial Nova" w:hAnsi="Arial Nova"/>
        </w:rPr>
      </w:pPr>
      <w:r w:rsidRPr="00EC2C90">
        <w:rPr>
          <w:rFonts w:ascii="Segoe UI Symbol" w:hAnsi="Segoe UI Symbol" w:cs="Segoe UI Symbol"/>
        </w:rPr>
        <w:t>☐</w:t>
      </w:r>
      <w:r w:rsidRPr="00EC2C90">
        <w:rPr>
          <w:rFonts w:ascii="Arial Nova" w:hAnsi="Arial Nova"/>
        </w:rPr>
        <w:t xml:space="preserve"> Is het doel uitdagend, maar haalbaar?</w:t>
      </w:r>
    </w:p>
    <w:p w14:paraId="5061C2C7" w14:textId="77777777" w:rsidR="00AF7BC6" w:rsidRPr="00EC2C90" w:rsidRDefault="00EC2C90">
      <w:pPr>
        <w:pStyle w:val="Kop2"/>
        <w:rPr>
          <w:rFonts w:ascii="Arial Nova" w:hAnsi="Arial Nova"/>
        </w:rPr>
      </w:pPr>
      <w:r w:rsidRPr="00EC2C90">
        <w:rPr>
          <w:rFonts w:ascii="Segoe UI Emoji" w:hAnsi="Segoe UI Emoji" w:cs="Segoe UI Emoji"/>
        </w:rPr>
        <w:t>📈</w:t>
      </w:r>
      <w:r w:rsidRPr="00EC2C90">
        <w:rPr>
          <w:rFonts w:ascii="Arial Nova" w:hAnsi="Arial Nova"/>
        </w:rPr>
        <w:t xml:space="preserve"> Gericht op groei</w:t>
      </w:r>
    </w:p>
    <w:p w14:paraId="517A25B3" w14:textId="77777777" w:rsidR="00AF7BC6" w:rsidRPr="00EC2C90" w:rsidRDefault="00EC2C90">
      <w:pPr>
        <w:pStyle w:val="Lijstopsomteken"/>
        <w:rPr>
          <w:rFonts w:ascii="Arial Nova" w:hAnsi="Arial Nova"/>
        </w:rPr>
      </w:pPr>
      <w:r w:rsidRPr="00EC2C90">
        <w:rPr>
          <w:rFonts w:ascii="Segoe UI Symbol" w:hAnsi="Segoe UI Symbol" w:cs="Segoe UI Symbol"/>
        </w:rPr>
        <w:t>☐</w:t>
      </w:r>
      <w:r w:rsidRPr="00EC2C90">
        <w:rPr>
          <w:rFonts w:ascii="Arial Nova" w:hAnsi="Arial Nova"/>
        </w:rPr>
        <w:t xml:space="preserve"> Zijn er succescriteria of rubrics die ontwikkeling zichtbaar maken?</w:t>
      </w:r>
    </w:p>
    <w:p w14:paraId="560530BF" w14:textId="77777777" w:rsidR="00AF7BC6" w:rsidRPr="00EC2C90" w:rsidRDefault="00EC2C90">
      <w:pPr>
        <w:pStyle w:val="Lijstopsomteken"/>
        <w:rPr>
          <w:rFonts w:ascii="Arial Nova" w:hAnsi="Arial Nova"/>
        </w:rPr>
      </w:pPr>
      <w:r w:rsidRPr="00EC2C90">
        <w:rPr>
          <w:rFonts w:ascii="Segoe UI Symbol" w:hAnsi="Segoe UI Symbol" w:cs="Segoe UI Symbol"/>
        </w:rPr>
        <w:t>☐</w:t>
      </w:r>
      <w:r w:rsidRPr="00EC2C90">
        <w:rPr>
          <w:rFonts w:ascii="Arial Nova" w:hAnsi="Arial Nova"/>
        </w:rPr>
        <w:t xml:space="preserve"> Kunnen studenten zelf hun voortgang herkennen en verwoorden?</w:t>
      </w:r>
    </w:p>
    <w:p w14:paraId="202BFEBC" w14:textId="77777777" w:rsidR="00AF7BC6" w:rsidRPr="00EC2C90" w:rsidRDefault="00EC2C90">
      <w:pPr>
        <w:pStyle w:val="Lijstopsomteken"/>
        <w:rPr>
          <w:rFonts w:ascii="Arial Nova" w:hAnsi="Arial Nova"/>
        </w:rPr>
      </w:pPr>
      <w:r w:rsidRPr="00EC2C90">
        <w:rPr>
          <w:rFonts w:ascii="Segoe UI Symbol" w:hAnsi="Segoe UI Symbol" w:cs="Segoe UI Symbol"/>
        </w:rPr>
        <w:t>☐</w:t>
      </w:r>
      <w:r w:rsidRPr="00EC2C90">
        <w:rPr>
          <w:rFonts w:ascii="Arial Nova" w:hAnsi="Arial Nova"/>
        </w:rPr>
        <w:t xml:space="preserve"> Is er ruimte voor fouten, feedback en verbetering?</w:t>
      </w:r>
    </w:p>
    <w:p w14:paraId="52D822A0" w14:textId="77777777" w:rsidR="00AF7BC6" w:rsidRPr="00EC2C90" w:rsidRDefault="00EC2C90">
      <w:pPr>
        <w:pStyle w:val="Kop2"/>
        <w:rPr>
          <w:rFonts w:ascii="Arial Nova" w:hAnsi="Arial Nova"/>
        </w:rPr>
      </w:pPr>
      <w:r w:rsidRPr="00EC2C90">
        <w:rPr>
          <w:rFonts w:ascii="Segoe UI Emoji" w:hAnsi="Segoe UI Emoji" w:cs="Segoe UI Emoji"/>
        </w:rPr>
        <w:t>🧠</w:t>
      </w:r>
      <w:r w:rsidRPr="00EC2C90">
        <w:rPr>
          <w:rFonts w:ascii="Arial Nova" w:hAnsi="Arial Nova"/>
        </w:rPr>
        <w:t xml:space="preserve"> Activerend &amp; eigenaarschap</w:t>
      </w:r>
    </w:p>
    <w:p w14:paraId="48B53408" w14:textId="77777777" w:rsidR="00AF7BC6" w:rsidRPr="00EC2C90" w:rsidRDefault="00EC2C90">
      <w:pPr>
        <w:pStyle w:val="Lijstopsomteken"/>
        <w:rPr>
          <w:rFonts w:ascii="Arial Nova" w:hAnsi="Arial Nova"/>
        </w:rPr>
      </w:pPr>
      <w:r w:rsidRPr="00EC2C90">
        <w:rPr>
          <w:rFonts w:ascii="Segoe UI Symbol" w:hAnsi="Segoe UI Symbol" w:cs="Segoe UI Symbol"/>
        </w:rPr>
        <w:t>☐</w:t>
      </w:r>
      <w:r w:rsidRPr="00EC2C90">
        <w:rPr>
          <w:rFonts w:ascii="Arial Nova" w:hAnsi="Arial Nova"/>
        </w:rPr>
        <w:t xml:space="preserve"> Krijgen studenten ruimte om keuzes te maken in aanpak of inhoud?</w:t>
      </w:r>
    </w:p>
    <w:p w14:paraId="6A9A03ED" w14:textId="77777777" w:rsidR="00AF7BC6" w:rsidRPr="00EC2C90" w:rsidRDefault="00EC2C90">
      <w:pPr>
        <w:pStyle w:val="Lijstopsomteken"/>
        <w:rPr>
          <w:rFonts w:ascii="Arial Nova" w:hAnsi="Arial Nova"/>
        </w:rPr>
      </w:pPr>
      <w:r w:rsidRPr="00EC2C90">
        <w:rPr>
          <w:rFonts w:ascii="Segoe UI Symbol" w:hAnsi="Segoe UI Symbol" w:cs="Segoe UI Symbol"/>
        </w:rPr>
        <w:t>☐</w:t>
      </w:r>
      <w:r w:rsidRPr="00EC2C90">
        <w:rPr>
          <w:rFonts w:ascii="Arial Nova" w:hAnsi="Arial Nova"/>
        </w:rPr>
        <w:t xml:space="preserve"> Moet de student actief nadenken, onderzoeken of creëren?</w:t>
      </w:r>
    </w:p>
    <w:p w14:paraId="31957FF4" w14:textId="77777777" w:rsidR="00AF7BC6" w:rsidRPr="00EC2C90" w:rsidRDefault="00EC2C90">
      <w:pPr>
        <w:pStyle w:val="Lijstopsomteken"/>
        <w:rPr>
          <w:rFonts w:ascii="Arial Nova" w:hAnsi="Arial Nova"/>
        </w:rPr>
      </w:pPr>
      <w:r w:rsidRPr="00EC2C90">
        <w:rPr>
          <w:rFonts w:ascii="Segoe UI Symbol" w:hAnsi="Segoe UI Symbol" w:cs="Segoe UI Symbol"/>
        </w:rPr>
        <w:t>☐</w:t>
      </w:r>
      <w:r w:rsidRPr="00EC2C90">
        <w:rPr>
          <w:rFonts w:ascii="Arial Nova" w:hAnsi="Arial Nova"/>
        </w:rPr>
        <w:t xml:space="preserve"> Stimuleer ik zelfregie, bijvoorbeeld via reflectieopdrachten of portfolio?</w:t>
      </w:r>
    </w:p>
    <w:p w14:paraId="4F5A79D9" w14:textId="77777777" w:rsidR="00AF7BC6" w:rsidRPr="00EC2C90" w:rsidRDefault="00EC2C90">
      <w:pPr>
        <w:pStyle w:val="Kop2"/>
        <w:rPr>
          <w:rFonts w:ascii="Arial Nova" w:hAnsi="Arial Nova"/>
        </w:rPr>
      </w:pPr>
      <w:r w:rsidRPr="00EC2C90">
        <w:rPr>
          <w:rFonts w:ascii="Segoe UI Emoji" w:hAnsi="Segoe UI Emoji" w:cs="Segoe UI Emoji"/>
        </w:rPr>
        <w:t>💬</w:t>
      </w:r>
      <w:r w:rsidRPr="00EC2C90">
        <w:rPr>
          <w:rFonts w:ascii="Arial Nova" w:hAnsi="Arial Nova"/>
        </w:rPr>
        <w:t xml:space="preserve"> Feedback &amp; interactie</w:t>
      </w:r>
    </w:p>
    <w:p w14:paraId="5D015B3D" w14:textId="77777777" w:rsidR="00AF7BC6" w:rsidRPr="00EC2C90" w:rsidRDefault="00EC2C90">
      <w:pPr>
        <w:pStyle w:val="Lijstopsomteken"/>
        <w:rPr>
          <w:rFonts w:ascii="Arial Nova" w:hAnsi="Arial Nova"/>
        </w:rPr>
      </w:pPr>
      <w:r w:rsidRPr="00EC2C90">
        <w:rPr>
          <w:rFonts w:ascii="Segoe UI Symbol" w:hAnsi="Segoe UI Symbol" w:cs="Segoe UI Symbol"/>
        </w:rPr>
        <w:t>☐</w:t>
      </w:r>
      <w:r w:rsidRPr="00EC2C90">
        <w:rPr>
          <w:rFonts w:ascii="Arial Nova" w:hAnsi="Arial Nova"/>
        </w:rPr>
        <w:t xml:space="preserve"> Is er gelegenheid voor peer- of docentfeedback tijdens het proces?</w:t>
      </w:r>
    </w:p>
    <w:p w14:paraId="18161219" w14:textId="77777777" w:rsidR="00AF7BC6" w:rsidRPr="00EC2C90" w:rsidRDefault="00EC2C90">
      <w:pPr>
        <w:pStyle w:val="Lijstopsomteken"/>
        <w:rPr>
          <w:rFonts w:ascii="Arial Nova" w:hAnsi="Arial Nova"/>
        </w:rPr>
      </w:pPr>
      <w:r w:rsidRPr="00EC2C90">
        <w:rPr>
          <w:rFonts w:ascii="Segoe UI Symbol" w:hAnsi="Segoe UI Symbol" w:cs="Segoe UI Symbol"/>
        </w:rPr>
        <w:t>☐</w:t>
      </w:r>
      <w:r w:rsidRPr="00EC2C90">
        <w:rPr>
          <w:rFonts w:ascii="Arial Nova" w:hAnsi="Arial Nova"/>
        </w:rPr>
        <w:t xml:space="preserve"> Krijgen studenten feedback die richting geeft aan hun ontwikkeling?</w:t>
      </w:r>
    </w:p>
    <w:p w14:paraId="21C101E1" w14:textId="77777777" w:rsidR="00AF7BC6" w:rsidRPr="00EC2C90" w:rsidRDefault="00EC2C90">
      <w:pPr>
        <w:pStyle w:val="Lijstopsomteken"/>
        <w:rPr>
          <w:rFonts w:ascii="Arial Nova" w:hAnsi="Arial Nova"/>
        </w:rPr>
      </w:pPr>
      <w:r w:rsidRPr="00EC2C90">
        <w:rPr>
          <w:rFonts w:ascii="Segoe UI Symbol" w:hAnsi="Segoe UI Symbol" w:cs="Segoe UI Symbol"/>
        </w:rPr>
        <w:t>☐</w:t>
      </w:r>
      <w:r w:rsidRPr="00EC2C90">
        <w:rPr>
          <w:rFonts w:ascii="Arial Nova" w:hAnsi="Arial Nova"/>
        </w:rPr>
        <w:t xml:space="preserve"> Wordt feedback gebruikt om verder te werken of bij te stellen?</w:t>
      </w:r>
    </w:p>
    <w:p w14:paraId="0471E271" w14:textId="77777777" w:rsidR="00AF7BC6" w:rsidRPr="00EC2C90" w:rsidRDefault="00EC2C90">
      <w:pPr>
        <w:pStyle w:val="Kop2"/>
        <w:rPr>
          <w:rFonts w:ascii="Arial Nova" w:hAnsi="Arial Nova"/>
        </w:rPr>
      </w:pPr>
      <w:r w:rsidRPr="00EC2C90">
        <w:rPr>
          <w:rFonts w:ascii="Segoe UI Emoji" w:hAnsi="Segoe UI Emoji" w:cs="Segoe UI Emoji"/>
        </w:rPr>
        <w:t>🌱</w:t>
      </w:r>
      <w:r w:rsidRPr="00EC2C90">
        <w:rPr>
          <w:rFonts w:ascii="Arial Nova" w:hAnsi="Arial Nova"/>
        </w:rPr>
        <w:t xml:space="preserve"> Veilig leerklimaat</w:t>
      </w:r>
    </w:p>
    <w:p w14:paraId="2008CA64" w14:textId="77777777" w:rsidR="00AF7BC6" w:rsidRPr="00EC2C90" w:rsidRDefault="00EC2C90">
      <w:pPr>
        <w:pStyle w:val="Lijstopsomteken"/>
        <w:rPr>
          <w:rFonts w:ascii="Arial Nova" w:hAnsi="Arial Nova"/>
        </w:rPr>
      </w:pPr>
      <w:r w:rsidRPr="00EC2C90">
        <w:rPr>
          <w:rFonts w:ascii="Segoe UI Symbol" w:hAnsi="Segoe UI Symbol" w:cs="Segoe UI Symbol"/>
        </w:rPr>
        <w:t>☐</w:t>
      </w:r>
      <w:r w:rsidRPr="00EC2C90">
        <w:rPr>
          <w:rFonts w:ascii="Arial Nova" w:hAnsi="Arial Nova"/>
        </w:rPr>
        <w:t xml:space="preserve"> Is er ruimte om te oefenen zonder directe beoordeling?</w:t>
      </w:r>
    </w:p>
    <w:p w14:paraId="0C4920CB" w14:textId="77777777" w:rsidR="00AF7BC6" w:rsidRPr="00EC2C90" w:rsidRDefault="00EC2C90">
      <w:pPr>
        <w:pStyle w:val="Lijstopsomteken"/>
        <w:rPr>
          <w:rFonts w:ascii="Arial Nova" w:hAnsi="Arial Nova"/>
        </w:rPr>
      </w:pPr>
      <w:r w:rsidRPr="00EC2C90">
        <w:rPr>
          <w:rFonts w:ascii="Segoe UI Symbol" w:hAnsi="Segoe UI Symbol" w:cs="Segoe UI Symbol"/>
        </w:rPr>
        <w:t>☐</w:t>
      </w:r>
      <w:r w:rsidRPr="00EC2C90">
        <w:rPr>
          <w:rFonts w:ascii="Arial Nova" w:hAnsi="Arial Nova"/>
        </w:rPr>
        <w:t xml:space="preserve"> Wordt inzet en leerhouding serieus genomen naast het resultaat?</w:t>
      </w:r>
    </w:p>
    <w:p w14:paraId="6C7BC3A4" w14:textId="77777777" w:rsidR="00AF7BC6" w:rsidRPr="00EC2C90" w:rsidRDefault="00EC2C90">
      <w:pPr>
        <w:pStyle w:val="Lijstopsomteken"/>
        <w:rPr>
          <w:rFonts w:ascii="Arial Nova" w:hAnsi="Arial Nova"/>
        </w:rPr>
      </w:pPr>
      <w:r w:rsidRPr="00EC2C90">
        <w:rPr>
          <w:rFonts w:ascii="Segoe UI Symbol" w:hAnsi="Segoe UI Symbol" w:cs="Segoe UI Symbol"/>
        </w:rPr>
        <w:t>☐</w:t>
      </w:r>
      <w:r w:rsidRPr="00EC2C90">
        <w:rPr>
          <w:rFonts w:ascii="Arial Nova" w:hAnsi="Arial Nova"/>
        </w:rPr>
        <w:t xml:space="preserve"> Voelen studenten zich gezien en gestimuleerd?</w:t>
      </w:r>
    </w:p>
    <w:p w14:paraId="630D57BF" w14:textId="77777777" w:rsidR="00AF7BC6" w:rsidRPr="00EC2C90" w:rsidRDefault="00EC2C90">
      <w:pPr>
        <w:rPr>
          <w:rFonts w:ascii="Arial Nova" w:hAnsi="Arial Nova"/>
        </w:rPr>
      </w:pPr>
      <w:r w:rsidRPr="00EC2C90">
        <w:rPr>
          <w:rFonts w:ascii="Arial Nova" w:hAnsi="Arial Nova"/>
        </w:rPr>
        <w:br/>
      </w:r>
      <w:r w:rsidRPr="00EC2C90">
        <w:rPr>
          <w:rFonts w:ascii="Segoe UI Emoji" w:hAnsi="Segoe UI Emoji" w:cs="Segoe UI Emoji"/>
        </w:rPr>
        <w:t>💡</w:t>
      </w:r>
      <w:r w:rsidRPr="00EC2C90">
        <w:rPr>
          <w:rFonts w:ascii="Arial Nova" w:hAnsi="Arial Nova"/>
        </w:rPr>
        <w:t xml:space="preserve"> Tip: Gebruik deze checklist ook in teamverband om samen lesontwerpen te verbeteren.</w:t>
      </w:r>
    </w:p>
    <w:sectPr w:rsidR="00AF7BC6" w:rsidRPr="00EC2C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9781695">
    <w:abstractNumId w:val="8"/>
  </w:num>
  <w:num w:numId="2" w16cid:durableId="1981301189">
    <w:abstractNumId w:val="6"/>
  </w:num>
  <w:num w:numId="3" w16cid:durableId="1831171080">
    <w:abstractNumId w:val="5"/>
  </w:num>
  <w:num w:numId="4" w16cid:durableId="1342051569">
    <w:abstractNumId w:val="4"/>
  </w:num>
  <w:num w:numId="5" w16cid:durableId="414204273">
    <w:abstractNumId w:val="7"/>
  </w:num>
  <w:num w:numId="6" w16cid:durableId="23987555">
    <w:abstractNumId w:val="3"/>
  </w:num>
  <w:num w:numId="7" w16cid:durableId="1371761029">
    <w:abstractNumId w:val="2"/>
  </w:num>
  <w:num w:numId="8" w16cid:durableId="855078817">
    <w:abstractNumId w:val="1"/>
  </w:num>
  <w:num w:numId="9" w16cid:durableId="115861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77691"/>
    <w:rsid w:val="00AA1D8D"/>
    <w:rsid w:val="00AF7BC6"/>
    <w:rsid w:val="00B47730"/>
    <w:rsid w:val="00CB0664"/>
    <w:rsid w:val="00EC2C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37D7BBF6-01BB-44B5-B5E7-9806483D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Judith Peinemann</cp:lastModifiedBy>
  <cp:revision>2</cp:revision>
  <dcterms:created xsi:type="dcterms:W3CDTF">2013-12-23T23:15:00Z</dcterms:created>
  <dcterms:modified xsi:type="dcterms:W3CDTF">2025-07-25T12:31:00Z</dcterms:modified>
  <cp:category/>
</cp:coreProperties>
</file>