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DCB7" w14:textId="77777777" w:rsidR="00801166" w:rsidRPr="00906010" w:rsidRDefault="00906010">
      <w:pPr>
        <w:pStyle w:val="Titel"/>
        <w:rPr>
          <w:rFonts w:ascii="Amasis MT Pro Black" w:hAnsi="Amasis MT Pro Black"/>
        </w:rPr>
      </w:pPr>
      <w:r w:rsidRPr="00906010">
        <w:rPr>
          <w:rFonts w:ascii="Amasis MT Pro Black" w:hAnsi="Amasis MT Pro Black"/>
        </w:rPr>
        <w:t>Samenwerken</w:t>
      </w:r>
    </w:p>
    <w:p w14:paraId="2FE38EBC" w14:textId="77777777" w:rsidR="00906010" w:rsidRPr="00906010" w:rsidRDefault="00906010" w:rsidP="00906010">
      <w:pPr>
        <w:pStyle w:val="Kop2"/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📘</w:t>
      </w:r>
      <w:r w:rsidRPr="00906010">
        <w:rPr>
          <w:rFonts w:ascii="Arial Nova" w:hAnsi="Arial Nova"/>
        </w:rPr>
        <w:t xml:space="preserve"> Stap 1: Lees de rubric</w:t>
      </w:r>
    </w:p>
    <w:p w14:paraId="47E79DA2" w14:textId="77777777" w:rsidR="00906010" w:rsidRPr="00906010" w:rsidRDefault="00906010" w:rsidP="00906010">
      <w:pPr>
        <w:rPr>
          <w:rFonts w:ascii="Arial Nova" w:hAnsi="Arial Nova"/>
        </w:rPr>
      </w:pPr>
      <w:proofErr w:type="spellStart"/>
      <w:r w:rsidRPr="00906010">
        <w:rPr>
          <w:rFonts w:ascii="Arial Nova" w:hAnsi="Arial Nova"/>
        </w:rPr>
        <w:t>Bekijk</w:t>
      </w:r>
      <w:proofErr w:type="spellEnd"/>
      <w:r w:rsidRPr="00906010">
        <w:rPr>
          <w:rFonts w:ascii="Arial Nova" w:hAnsi="Arial Nova"/>
        </w:rPr>
        <w:t xml:space="preserve"> de rubric over </w:t>
      </w:r>
      <w:proofErr w:type="spellStart"/>
      <w:r w:rsidRPr="00906010">
        <w:rPr>
          <w:rFonts w:ascii="Arial Nova" w:hAnsi="Arial Nova"/>
        </w:rPr>
        <w:t>samenwerken</w:t>
      </w:r>
      <w:proofErr w:type="spellEnd"/>
      <w:r w:rsidRPr="00906010">
        <w:rPr>
          <w:rFonts w:ascii="Arial Nova" w:hAnsi="Arial Nova"/>
        </w:rPr>
        <w:t xml:space="preserve">. Lees de </w:t>
      </w:r>
      <w:proofErr w:type="spellStart"/>
      <w:r w:rsidRPr="00906010">
        <w:rPr>
          <w:rFonts w:ascii="Arial Nova" w:hAnsi="Arial Nova"/>
        </w:rPr>
        <w:t>omschrijvingen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en</w:t>
      </w:r>
      <w:proofErr w:type="spellEnd"/>
      <w:r w:rsidRPr="00906010">
        <w:rPr>
          <w:rFonts w:ascii="Arial Nova" w:hAnsi="Arial Nova"/>
        </w:rPr>
        <w:t xml:space="preserve"> het concrete </w:t>
      </w:r>
      <w:proofErr w:type="spellStart"/>
      <w:r w:rsidRPr="00906010">
        <w:rPr>
          <w:rFonts w:ascii="Arial Nova" w:hAnsi="Arial Nova"/>
        </w:rPr>
        <w:t>gedrag</w:t>
      </w:r>
      <w:proofErr w:type="spellEnd"/>
      <w:r w:rsidRPr="00906010">
        <w:rPr>
          <w:rFonts w:ascii="Arial Nova" w:hAnsi="Arial Nova"/>
        </w:rPr>
        <w:t xml:space="preserve"> per </w:t>
      </w:r>
      <w:proofErr w:type="spellStart"/>
      <w:r w:rsidRPr="00906010">
        <w:rPr>
          <w:rFonts w:ascii="Arial Nova" w:hAnsi="Arial Nova"/>
        </w:rPr>
        <w:t>ontwikkelingsfase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goed</w:t>
      </w:r>
      <w:proofErr w:type="spellEnd"/>
      <w:r w:rsidRPr="00906010">
        <w:rPr>
          <w:rFonts w:ascii="Arial Nova" w:hAnsi="Arial Nova"/>
        </w:rPr>
        <w:t xml:space="preserve"> door. Herken je </w:t>
      </w:r>
      <w:proofErr w:type="spellStart"/>
      <w:r w:rsidRPr="00906010">
        <w:rPr>
          <w:rFonts w:ascii="Arial Nova" w:hAnsi="Arial Nova"/>
        </w:rPr>
        <w:t>bepaalde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situaties</w:t>
      </w:r>
      <w:proofErr w:type="spellEnd"/>
      <w:r w:rsidRPr="00906010">
        <w:rPr>
          <w:rFonts w:ascii="Arial Nova" w:hAnsi="Arial Nova"/>
        </w:rPr>
        <w:t xml:space="preserve"> uit je </w:t>
      </w:r>
      <w:proofErr w:type="spellStart"/>
      <w:r w:rsidRPr="00906010">
        <w:rPr>
          <w:rFonts w:ascii="Arial Nova" w:hAnsi="Arial Nova"/>
        </w:rPr>
        <w:t>opleiding</w:t>
      </w:r>
      <w:proofErr w:type="spellEnd"/>
      <w:r w:rsidRPr="00906010">
        <w:rPr>
          <w:rFonts w:ascii="Arial Nova" w:hAnsi="Arial Nova"/>
        </w:rPr>
        <w:t xml:space="preserve">, stage of </w:t>
      </w:r>
      <w:proofErr w:type="spellStart"/>
      <w:r w:rsidRPr="00906010">
        <w:rPr>
          <w:rFonts w:ascii="Arial Nova" w:hAnsi="Arial Nova"/>
        </w:rPr>
        <w:t>werk</w:t>
      </w:r>
      <w:proofErr w:type="spellEnd"/>
      <w:r w:rsidRPr="00906010">
        <w:rPr>
          <w:rFonts w:ascii="Arial Nova" w:hAnsi="Arial Nova"/>
        </w:rPr>
        <w:t>?</w:t>
      </w:r>
    </w:p>
    <w:p w14:paraId="1B9739CD" w14:textId="77777777" w:rsidR="00906010" w:rsidRPr="00906010" w:rsidRDefault="00906010" w:rsidP="00906010">
      <w:pPr>
        <w:pStyle w:val="Kop2"/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🪞</w:t>
      </w:r>
      <w:r w:rsidRPr="00906010">
        <w:rPr>
          <w:rFonts w:ascii="Arial Nova" w:hAnsi="Arial Nova"/>
        </w:rPr>
        <w:t xml:space="preserve"> Stap 2: </w:t>
      </w:r>
      <w:proofErr w:type="spellStart"/>
      <w:r w:rsidRPr="00906010">
        <w:rPr>
          <w:rFonts w:ascii="Arial Nova" w:hAnsi="Arial Nova"/>
        </w:rPr>
        <w:t>Waar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sta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nu</w:t>
      </w:r>
      <w:proofErr w:type="spellEnd"/>
      <w:r w:rsidRPr="00906010">
        <w:rPr>
          <w:rFonts w:ascii="Arial Nova" w:hAnsi="Arial Nova"/>
        </w:rPr>
        <w:t>?</w:t>
      </w:r>
    </w:p>
    <w:p w14:paraId="1391412C" w14:textId="77777777" w:rsidR="00906010" w:rsidRPr="00906010" w:rsidRDefault="00906010" w:rsidP="00906010">
      <w:pPr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👉</w:t>
      </w:r>
      <w:r w:rsidRPr="00906010">
        <w:rPr>
          <w:rFonts w:ascii="Arial Nova" w:hAnsi="Arial Nova"/>
        </w:rPr>
        <w:t xml:space="preserve"> Bij </w:t>
      </w:r>
      <w:proofErr w:type="spellStart"/>
      <w:r w:rsidRPr="00906010">
        <w:rPr>
          <w:rFonts w:ascii="Arial Nova" w:hAnsi="Arial Nova"/>
        </w:rPr>
        <w:t>welke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fase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herken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jezelf</w:t>
      </w:r>
      <w:proofErr w:type="spellEnd"/>
      <w:r w:rsidRPr="00906010">
        <w:rPr>
          <w:rFonts w:ascii="Arial Nova" w:hAnsi="Arial Nova"/>
        </w:rPr>
        <w:t xml:space="preserve"> het </w:t>
      </w:r>
      <w:proofErr w:type="spellStart"/>
      <w:r w:rsidRPr="00906010">
        <w:rPr>
          <w:rFonts w:ascii="Arial Nova" w:hAnsi="Arial Nova"/>
        </w:rPr>
        <w:t>meest</w:t>
      </w:r>
      <w:proofErr w:type="spellEnd"/>
      <w:r w:rsidRPr="00906010">
        <w:rPr>
          <w:rFonts w:ascii="Arial Nova" w:hAnsi="Arial Nova"/>
        </w:rPr>
        <w:t xml:space="preserve"> op </w:t>
      </w:r>
      <w:proofErr w:type="spellStart"/>
      <w:r w:rsidRPr="00906010">
        <w:rPr>
          <w:rFonts w:ascii="Arial Nova" w:hAnsi="Arial Nova"/>
        </w:rPr>
        <w:t>dit</w:t>
      </w:r>
      <w:proofErr w:type="spellEnd"/>
      <w:r w:rsidRPr="00906010">
        <w:rPr>
          <w:rFonts w:ascii="Arial Nova" w:hAnsi="Arial Nova"/>
        </w:rPr>
        <w:t xml:space="preserve"> moment?</w:t>
      </w:r>
      <w:r w:rsidRPr="00906010">
        <w:rPr>
          <w:rFonts w:ascii="Arial Nova" w:hAnsi="Arial Nova"/>
        </w:rPr>
        <w:br/>
      </w:r>
      <w:r w:rsidRPr="00906010">
        <w:rPr>
          <w:rFonts w:ascii="Segoe UI Emoji" w:hAnsi="Segoe UI Emoji" w:cs="Segoe UI Emoji"/>
        </w:rPr>
        <w:t>❓</w:t>
      </w:r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Waarom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denk</w:t>
      </w:r>
      <w:proofErr w:type="spellEnd"/>
      <w:r w:rsidRPr="00906010">
        <w:rPr>
          <w:rFonts w:ascii="Arial Nova" w:hAnsi="Arial Nova"/>
        </w:rPr>
        <w:t xml:space="preserve"> je </w:t>
      </w:r>
      <w:proofErr w:type="spellStart"/>
      <w:r w:rsidRPr="00906010">
        <w:rPr>
          <w:rFonts w:ascii="Arial Nova" w:hAnsi="Arial Nova"/>
        </w:rPr>
        <w:t>dat</w:t>
      </w:r>
      <w:proofErr w:type="spellEnd"/>
      <w:r w:rsidRPr="00906010">
        <w:rPr>
          <w:rFonts w:ascii="Arial Nova" w:hAnsi="Arial Nova"/>
        </w:rPr>
        <w:t>?</w:t>
      </w:r>
      <w:r w:rsidRPr="00906010">
        <w:rPr>
          <w:rFonts w:ascii="Arial Nova" w:hAnsi="Arial Nova"/>
        </w:rPr>
        <w:br/>
      </w:r>
      <w:r w:rsidRPr="00906010">
        <w:rPr>
          <w:rFonts w:ascii="Segoe UI Emoji" w:hAnsi="Segoe UI Emoji" w:cs="Segoe UI Emoji"/>
        </w:rPr>
        <w:t>✍️</w:t>
      </w:r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Geef</w:t>
      </w:r>
      <w:proofErr w:type="spellEnd"/>
      <w:r w:rsidRPr="00906010">
        <w:rPr>
          <w:rFonts w:ascii="Arial Nova" w:hAnsi="Arial Nova"/>
        </w:rPr>
        <w:t xml:space="preserve"> twee </w:t>
      </w:r>
      <w:proofErr w:type="spellStart"/>
      <w:r w:rsidRPr="00906010">
        <w:rPr>
          <w:rFonts w:ascii="Arial Nova" w:hAnsi="Arial Nova"/>
        </w:rPr>
        <w:t>voorbeelden</w:t>
      </w:r>
      <w:proofErr w:type="spellEnd"/>
      <w:r w:rsidRPr="00906010">
        <w:rPr>
          <w:rFonts w:ascii="Arial Nova" w:hAnsi="Arial Nova"/>
        </w:rPr>
        <w:t xml:space="preserve"> uit je stage, </w:t>
      </w:r>
      <w:proofErr w:type="spellStart"/>
      <w:r w:rsidRPr="00906010">
        <w:rPr>
          <w:rFonts w:ascii="Arial Nova" w:hAnsi="Arial Nova"/>
        </w:rPr>
        <w:t>bijbaan</w:t>
      </w:r>
      <w:proofErr w:type="spellEnd"/>
      <w:r w:rsidRPr="00906010">
        <w:rPr>
          <w:rFonts w:ascii="Arial Nova" w:hAnsi="Arial Nova"/>
        </w:rPr>
        <w:t xml:space="preserve"> of </w:t>
      </w:r>
      <w:proofErr w:type="spellStart"/>
      <w:r w:rsidRPr="00906010">
        <w:rPr>
          <w:rFonts w:ascii="Arial Nova" w:hAnsi="Arial Nova"/>
        </w:rPr>
        <w:t>opleiding</w:t>
      </w:r>
      <w:proofErr w:type="spellEnd"/>
      <w:r w:rsidRPr="00906010">
        <w:rPr>
          <w:rFonts w:ascii="Arial Nova" w:hAnsi="Arial Nova"/>
        </w:rPr>
        <w:t xml:space="preserve"> die </w:t>
      </w:r>
      <w:proofErr w:type="spellStart"/>
      <w:r w:rsidRPr="00906010">
        <w:rPr>
          <w:rFonts w:ascii="Arial Nova" w:hAnsi="Arial Nova"/>
        </w:rPr>
        <w:t>dit</w:t>
      </w:r>
      <w:proofErr w:type="spellEnd"/>
      <w:r w:rsidRPr="00906010">
        <w:rPr>
          <w:rFonts w:ascii="Arial Nova" w:hAnsi="Arial Nova"/>
        </w:rPr>
        <w:t xml:space="preserve"> laten </w:t>
      </w:r>
      <w:proofErr w:type="spellStart"/>
      <w:r w:rsidRPr="00906010">
        <w:rPr>
          <w:rFonts w:ascii="Arial Nova" w:hAnsi="Arial Nova"/>
        </w:rPr>
        <w:t>zien</w:t>
      </w:r>
      <w:proofErr w:type="spellEnd"/>
      <w:r w:rsidRPr="00906010">
        <w:rPr>
          <w:rFonts w:ascii="Arial Nova" w:hAnsi="Arial Nova"/>
        </w:rPr>
        <w:t>.</w:t>
      </w:r>
    </w:p>
    <w:p w14:paraId="467DE457" w14:textId="77777777" w:rsidR="00906010" w:rsidRPr="00906010" w:rsidRDefault="00906010" w:rsidP="00906010">
      <w:pPr>
        <w:pStyle w:val="Kop2"/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🔭</w:t>
      </w:r>
      <w:r w:rsidRPr="00906010">
        <w:rPr>
          <w:rFonts w:ascii="Arial Nova" w:hAnsi="Arial Nova"/>
        </w:rPr>
        <w:t xml:space="preserve"> Stap 3: </w:t>
      </w:r>
      <w:proofErr w:type="spellStart"/>
      <w:r w:rsidRPr="00906010">
        <w:rPr>
          <w:rFonts w:ascii="Arial Nova" w:hAnsi="Arial Nova"/>
        </w:rPr>
        <w:t>Kijk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vooruit</w:t>
      </w:r>
      <w:proofErr w:type="spellEnd"/>
    </w:p>
    <w:p w14:paraId="66ADAFA6" w14:textId="77777777" w:rsidR="00906010" w:rsidRPr="00906010" w:rsidRDefault="00906010" w:rsidP="00906010">
      <w:pPr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✨</w:t>
      </w:r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Waar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wil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jezelf</w:t>
      </w:r>
      <w:proofErr w:type="spellEnd"/>
      <w:r w:rsidRPr="00906010">
        <w:rPr>
          <w:rFonts w:ascii="Arial Nova" w:hAnsi="Arial Nova"/>
        </w:rPr>
        <w:t xml:space="preserve"> in </w:t>
      </w:r>
      <w:proofErr w:type="spellStart"/>
      <w:r w:rsidRPr="00906010">
        <w:rPr>
          <w:rFonts w:ascii="Arial Nova" w:hAnsi="Arial Nova"/>
        </w:rPr>
        <w:t>ontwikkelen</w:t>
      </w:r>
      <w:proofErr w:type="spellEnd"/>
      <w:r w:rsidRPr="00906010">
        <w:rPr>
          <w:rFonts w:ascii="Arial Nova" w:hAnsi="Arial Nova"/>
        </w:rPr>
        <w:t>?</w:t>
      </w:r>
      <w:r w:rsidRPr="00906010">
        <w:rPr>
          <w:rFonts w:ascii="Arial Nova" w:hAnsi="Arial Nova"/>
        </w:rPr>
        <w:br/>
      </w:r>
      <w:r w:rsidRPr="00906010">
        <w:rPr>
          <w:rFonts w:ascii="Segoe UI Emoji" w:hAnsi="Segoe UI Emoji" w:cs="Segoe UI Emoji"/>
        </w:rPr>
        <w:t>🪴</w:t>
      </w:r>
      <w:r w:rsidRPr="00906010">
        <w:rPr>
          <w:rFonts w:ascii="Arial Nova" w:hAnsi="Arial Nova"/>
        </w:rPr>
        <w:t xml:space="preserve"> Wat </w:t>
      </w:r>
      <w:proofErr w:type="spellStart"/>
      <w:r w:rsidRPr="00906010">
        <w:rPr>
          <w:rFonts w:ascii="Arial Nova" w:hAnsi="Arial Nova"/>
        </w:rPr>
        <w:t>zou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anders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gaan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doen</w:t>
      </w:r>
      <w:proofErr w:type="spellEnd"/>
      <w:r w:rsidRPr="00906010">
        <w:rPr>
          <w:rFonts w:ascii="Arial Nova" w:hAnsi="Arial Nova"/>
        </w:rPr>
        <w:t>?</w:t>
      </w:r>
      <w:r w:rsidRPr="00906010">
        <w:rPr>
          <w:rFonts w:ascii="Arial Nova" w:hAnsi="Arial Nova"/>
        </w:rPr>
        <w:br/>
      </w:r>
      <w:r w:rsidRPr="00906010">
        <w:rPr>
          <w:rFonts w:ascii="Segoe UI Emoji" w:hAnsi="Segoe UI Emoji" w:cs="Segoe UI Emoji"/>
        </w:rPr>
        <w:t>💡</w:t>
      </w:r>
      <w:r w:rsidRPr="00906010">
        <w:rPr>
          <w:rFonts w:ascii="Arial Nova" w:hAnsi="Arial Nova"/>
        </w:rPr>
        <w:t xml:space="preserve"> Tip: </w:t>
      </w:r>
      <w:proofErr w:type="spellStart"/>
      <w:r w:rsidRPr="00906010">
        <w:rPr>
          <w:rFonts w:ascii="Arial Nova" w:hAnsi="Arial Nova"/>
        </w:rPr>
        <w:t>Kijk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naar</w:t>
      </w:r>
      <w:proofErr w:type="spellEnd"/>
      <w:r w:rsidRPr="00906010">
        <w:rPr>
          <w:rFonts w:ascii="Arial Nova" w:hAnsi="Arial Nova"/>
        </w:rPr>
        <w:t xml:space="preserve"> de </w:t>
      </w:r>
      <w:proofErr w:type="spellStart"/>
      <w:r w:rsidRPr="00906010">
        <w:rPr>
          <w:rFonts w:ascii="Arial Nova" w:hAnsi="Arial Nova"/>
        </w:rPr>
        <w:t>volgende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fase</w:t>
      </w:r>
      <w:proofErr w:type="spellEnd"/>
      <w:r w:rsidRPr="00906010">
        <w:rPr>
          <w:rFonts w:ascii="Arial Nova" w:hAnsi="Arial Nova"/>
        </w:rPr>
        <w:t xml:space="preserve"> in de rubric. Wat </w:t>
      </w:r>
      <w:proofErr w:type="spellStart"/>
      <w:r w:rsidRPr="00906010">
        <w:rPr>
          <w:rFonts w:ascii="Arial Nova" w:hAnsi="Arial Nova"/>
        </w:rPr>
        <w:t>zie</w:t>
      </w:r>
      <w:proofErr w:type="spellEnd"/>
      <w:r w:rsidRPr="00906010">
        <w:rPr>
          <w:rFonts w:ascii="Arial Nova" w:hAnsi="Arial Nova"/>
        </w:rPr>
        <w:t xml:space="preserve"> je </w:t>
      </w:r>
      <w:proofErr w:type="spellStart"/>
      <w:r w:rsidRPr="00906010">
        <w:rPr>
          <w:rFonts w:ascii="Arial Nova" w:hAnsi="Arial Nova"/>
        </w:rPr>
        <w:t>daar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gebeuren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dat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nog</w:t>
      </w:r>
      <w:proofErr w:type="spellEnd"/>
      <w:r w:rsidRPr="00906010">
        <w:rPr>
          <w:rFonts w:ascii="Arial Nova" w:hAnsi="Arial Nova"/>
        </w:rPr>
        <w:t xml:space="preserve"> (net) </w:t>
      </w:r>
      <w:proofErr w:type="spellStart"/>
      <w:r w:rsidRPr="00906010">
        <w:rPr>
          <w:rFonts w:ascii="Arial Nova" w:hAnsi="Arial Nova"/>
        </w:rPr>
        <w:t>niet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doet</w:t>
      </w:r>
      <w:proofErr w:type="spellEnd"/>
      <w:r w:rsidRPr="00906010">
        <w:rPr>
          <w:rFonts w:ascii="Arial Nova" w:hAnsi="Arial Nova"/>
        </w:rPr>
        <w:t>?</w:t>
      </w:r>
    </w:p>
    <w:p w14:paraId="30386F89" w14:textId="77777777" w:rsidR="00906010" w:rsidRPr="00906010" w:rsidRDefault="00906010" w:rsidP="00906010">
      <w:pPr>
        <w:pStyle w:val="Kop2"/>
        <w:rPr>
          <w:rFonts w:ascii="Arial Nova" w:hAnsi="Arial Nova"/>
        </w:rPr>
      </w:pPr>
      <w:r w:rsidRPr="00906010">
        <w:rPr>
          <w:rFonts w:ascii="Segoe UI Emoji" w:hAnsi="Segoe UI Emoji" w:cs="Segoe UI Emoji"/>
        </w:rPr>
        <w:t>🚀</w:t>
      </w:r>
      <w:r w:rsidRPr="00906010">
        <w:rPr>
          <w:rFonts w:ascii="Arial Nova" w:hAnsi="Arial Nova"/>
        </w:rPr>
        <w:t xml:space="preserve"> Stap 4: </w:t>
      </w:r>
      <w:proofErr w:type="spellStart"/>
      <w:r w:rsidRPr="00906010">
        <w:rPr>
          <w:rFonts w:ascii="Arial Nova" w:hAnsi="Arial Nova"/>
        </w:rPr>
        <w:t>Formuleer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jouw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groeistap</w:t>
      </w:r>
      <w:proofErr w:type="spellEnd"/>
    </w:p>
    <w:p w14:paraId="001BBAC2" w14:textId="77777777" w:rsidR="00906010" w:rsidRPr="00906010" w:rsidRDefault="00906010" w:rsidP="00906010">
      <w:pPr>
        <w:rPr>
          <w:rFonts w:ascii="Arial Nova" w:hAnsi="Arial Nova"/>
        </w:rPr>
      </w:pPr>
      <w:proofErr w:type="spellStart"/>
      <w:r w:rsidRPr="00906010">
        <w:rPr>
          <w:rFonts w:ascii="Arial Nova" w:hAnsi="Arial Nova"/>
        </w:rPr>
        <w:t>Schrijf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een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concreet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voornemen</w:t>
      </w:r>
      <w:proofErr w:type="spellEnd"/>
      <w:r w:rsidRPr="00906010">
        <w:rPr>
          <w:rFonts w:ascii="Arial Nova" w:hAnsi="Arial Nova"/>
        </w:rPr>
        <w:t>:</w:t>
      </w:r>
      <w:r w:rsidRPr="00906010">
        <w:rPr>
          <w:rFonts w:ascii="Arial Nova" w:hAnsi="Arial Nova"/>
        </w:rPr>
        <w:br/>
        <w:t xml:space="preserve">“ In de </w:t>
      </w:r>
      <w:proofErr w:type="spellStart"/>
      <w:r w:rsidRPr="00906010">
        <w:rPr>
          <w:rFonts w:ascii="Arial Nova" w:hAnsi="Arial Nova"/>
        </w:rPr>
        <w:t>komende</w:t>
      </w:r>
      <w:proofErr w:type="spellEnd"/>
      <w:r w:rsidRPr="00906010">
        <w:rPr>
          <w:rFonts w:ascii="Arial Nova" w:hAnsi="Arial Nova"/>
        </w:rPr>
        <w:t xml:space="preserve"> 2 </w:t>
      </w:r>
      <w:proofErr w:type="spellStart"/>
      <w:r w:rsidRPr="00906010">
        <w:rPr>
          <w:rFonts w:ascii="Arial Nova" w:hAnsi="Arial Nova"/>
        </w:rPr>
        <w:t>weken</w:t>
      </w:r>
      <w:proofErr w:type="spellEnd"/>
      <w:r w:rsidRPr="00906010">
        <w:rPr>
          <w:rFonts w:ascii="Arial Nova" w:hAnsi="Arial Nova"/>
        </w:rPr>
        <w:t xml:space="preserve"> ga </w:t>
      </w:r>
      <w:proofErr w:type="spellStart"/>
      <w:r w:rsidRPr="00906010">
        <w:rPr>
          <w:rFonts w:ascii="Arial Nova" w:hAnsi="Arial Nova"/>
        </w:rPr>
        <w:t>ik</w:t>
      </w:r>
      <w:proofErr w:type="spellEnd"/>
      <w:r w:rsidRPr="00906010">
        <w:rPr>
          <w:rFonts w:ascii="Arial Nova" w:hAnsi="Arial Nova"/>
        </w:rPr>
        <w:t xml:space="preserve"> ..., </w:t>
      </w:r>
      <w:proofErr w:type="spellStart"/>
      <w:r w:rsidRPr="00906010">
        <w:rPr>
          <w:rFonts w:ascii="Arial Nova" w:hAnsi="Arial Nova"/>
        </w:rPr>
        <w:t>zodat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ik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laat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zien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dat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ik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effectief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samenwerk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bij</w:t>
      </w:r>
      <w:proofErr w:type="spellEnd"/>
      <w:r w:rsidRPr="00906010">
        <w:rPr>
          <w:rFonts w:ascii="Arial Nova" w:hAnsi="Arial Nova"/>
        </w:rPr>
        <w:t xml:space="preserve"> ...”</w:t>
      </w:r>
    </w:p>
    <w:p w14:paraId="42D84BBD" w14:textId="77777777" w:rsidR="00906010" w:rsidRPr="00906010" w:rsidRDefault="00906010" w:rsidP="00906010">
      <w:pPr>
        <w:rPr>
          <w:rFonts w:ascii="Arial Nova" w:hAnsi="Arial Nova"/>
        </w:rPr>
      </w:pPr>
      <w:proofErr w:type="spellStart"/>
      <w:r w:rsidRPr="00906010">
        <w:rPr>
          <w:rFonts w:ascii="Arial Nova" w:hAnsi="Arial Nova"/>
        </w:rPr>
        <w:t>Voorbeeld</w:t>
      </w:r>
      <w:proofErr w:type="spellEnd"/>
      <w:r w:rsidRPr="00906010">
        <w:rPr>
          <w:rFonts w:ascii="Arial Nova" w:hAnsi="Arial Nova"/>
        </w:rPr>
        <w:t>:</w:t>
      </w:r>
      <w:r w:rsidRPr="00906010">
        <w:rPr>
          <w:rFonts w:ascii="Arial Nova" w:hAnsi="Arial Nova"/>
        </w:rPr>
        <w:br/>
        <w:t xml:space="preserve">“In de </w:t>
      </w:r>
      <w:proofErr w:type="spellStart"/>
      <w:r w:rsidRPr="00906010">
        <w:rPr>
          <w:rFonts w:ascii="Arial Nova" w:hAnsi="Arial Nova"/>
        </w:rPr>
        <w:t>komende</w:t>
      </w:r>
      <w:proofErr w:type="spellEnd"/>
      <w:r w:rsidRPr="00906010">
        <w:rPr>
          <w:rFonts w:ascii="Arial Nova" w:hAnsi="Arial Nova"/>
        </w:rPr>
        <w:t xml:space="preserve"> 2 </w:t>
      </w:r>
      <w:proofErr w:type="spellStart"/>
      <w:r w:rsidRPr="00906010">
        <w:rPr>
          <w:rFonts w:ascii="Arial Nova" w:hAnsi="Arial Nova"/>
        </w:rPr>
        <w:t>weken</w:t>
      </w:r>
      <w:proofErr w:type="spellEnd"/>
      <w:r w:rsidRPr="00906010">
        <w:rPr>
          <w:rFonts w:ascii="Arial Nova" w:hAnsi="Arial Nova"/>
        </w:rPr>
        <w:t xml:space="preserve"> ga </w:t>
      </w:r>
      <w:proofErr w:type="spellStart"/>
      <w:r w:rsidRPr="00906010">
        <w:rPr>
          <w:rFonts w:ascii="Arial Nova" w:hAnsi="Arial Nova"/>
        </w:rPr>
        <w:t>ik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bij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groepsopdrachten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vooraf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voorstellen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maken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voor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taakverdeling</w:t>
      </w:r>
      <w:proofErr w:type="spellEnd"/>
      <w:r w:rsidRPr="00906010">
        <w:rPr>
          <w:rFonts w:ascii="Arial Nova" w:hAnsi="Arial Nova"/>
        </w:rPr>
        <w:t xml:space="preserve">, </w:t>
      </w:r>
      <w:proofErr w:type="spellStart"/>
      <w:r w:rsidRPr="00906010">
        <w:rPr>
          <w:rFonts w:ascii="Arial Nova" w:hAnsi="Arial Nova"/>
        </w:rPr>
        <w:t>zodat</w:t>
      </w:r>
      <w:proofErr w:type="spellEnd"/>
      <w:r w:rsidRPr="00906010">
        <w:rPr>
          <w:rFonts w:ascii="Arial Nova" w:hAnsi="Arial Nova"/>
        </w:rPr>
        <w:t xml:space="preserve"> we </w:t>
      </w:r>
      <w:proofErr w:type="spellStart"/>
      <w:r w:rsidRPr="00906010">
        <w:rPr>
          <w:rFonts w:ascii="Arial Nova" w:hAnsi="Arial Nova"/>
        </w:rPr>
        <w:t>duidelijkheid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en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overzicht</w:t>
      </w:r>
      <w:proofErr w:type="spellEnd"/>
      <w:r w:rsidRPr="00906010">
        <w:rPr>
          <w:rFonts w:ascii="Arial Nova" w:hAnsi="Arial Nova"/>
        </w:rPr>
        <w:t xml:space="preserve"> </w:t>
      </w:r>
      <w:proofErr w:type="spellStart"/>
      <w:r w:rsidRPr="00906010">
        <w:rPr>
          <w:rFonts w:ascii="Arial Nova" w:hAnsi="Arial Nova"/>
        </w:rPr>
        <w:t>hebben</w:t>
      </w:r>
      <w:proofErr w:type="spellEnd"/>
      <w:r w:rsidRPr="00906010">
        <w:rPr>
          <w:rFonts w:ascii="Arial Nova" w:hAnsi="Arial Nova"/>
        </w:rPr>
        <w:t xml:space="preserve"> over </w:t>
      </w:r>
      <w:proofErr w:type="spellStart"/>
      <w:r w:rsidRPr="00906010">
        <w:rPr>
          <w:rFonts w:ascii="Arial Nova" w:hAnsi="Arial Nova"/>
        </w:rPr>
        <w:t>wie</w:t>
      </w:r>
      <w:proofErr w:type="spellEnd"/>
      <w:r w:rsidRPr="00906010">
        <w:rPr>
          <w:rFonts w:ascii="Arial Nova" w:hAnsi="Arial Nova"/>
        </w:rPr>
        <w:t xml:space="preserve"> wat </w:t>
      </w:r>
      <w:proofErr w:type="spellStart"/>
      <w:r w:rsidRPr="00906010">
        <w:rPr>
          <w:rFonts w:ascii="Arial Nova" w:hAnsi="Arial Nova"/>
        </w:rPr>
        <w:t>doet</w:t>
      </w:r>
      <w:proofErr w:type="spellEnd"/>
      <w:r w:rsidRPr="00906010">
        <w:rPr>
          <w:rFonts w:ascii="Arial Nova" w:hAnsi="Arial Nova"/>
        </w:rPr>
        <w:t>.”</w:t>
      </w:r>
    </w:p>
    <w:p w14:paraId="0441C4AD" w14:textId="7EDE7264" w:rsidR="00906010" w:rsidRPr="00906010" w:rsidRDefault="00906010">
      <w:pPr>
        <w:rPr>
          <w:rFonts w:ascii="Arial Nova" w:eastAsiaTheme="majorEastAsia" w:hAnsi="Arial Nova" w:cstheme="majorBidi"/>
          <w:b/>
          <w:bCs/>
          <w:color w:val="365F91" w:themeColor="accent1" w:themeShade="BF"/>
          <w:sz w:val="28"/>
          <w:szCs w:val="28"/>
        </w:rPr>
      </w:pPr>
      <w:r w:rsidRPr="00906010">
        <w:rPr>
          <w:rFonts w:ascii="Arial Nova" w:hAnsi="Arial Nova"/>
        </w:rPr>
        <w:br w:type="page"/>
      </w:r>
    </w:p>
    <w:p w14:paraId="36D761A9" w14:textId="77777777" w:rsidR="00801166" w:rsidRPr="00906010" w:rsidRDefault="00801166">
      <w:pPr>
        <w:pStyle w:val="Kop1"/>
        <w:rPr>
          <w:rFonts w:ascii="Arial Nova" w:hAnsi="Arial Nov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01166" w:rsidRPr="00906010" w14:paraId="62554FDB" w14:textId="77777777">
        <w:tc>
          <w:tcPr>
            <w:tcW w:w="2880" w:type="dxa"/>
          </w:tcPr>
          <w:p w14:paraId="6A22C509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Ontwikkelingsfase</w:t>
            </w:r>
          </w:p>
        </w:tc>
        <w:tc>
          <w:tcPr>
            <w:tcW w:w="2880" w:type="dxa"/>
          </w:tcPr>
          <w:p w14:paraId="52EDE035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0ABF275A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Concreet gedrag</w:t>
            </w:r>
          </w:p>
        </w:tc>
      </w:tr>
      <w:tr w:rsidR="00801166" w:rsidRPr="00906010" w14:paraId="725928A4" w14:textId="77777777">
        <w:tc>
          <w:tcPr>
            <w:tcW w:w="2880" w:type="dxa"/>
          </w:tcPr>
          <w:p w14:paraId="7DE56C2E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657428EE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Heeft moeite met samenwerken. Neemt weinig initiatief en communiceert beperkt binnen de groep.</w:t>
            </w:r>
          </w:p>
        </w:tc>
        <w:tc>
          <w:tcPr>
            <w:tcW w:w="2880" w:type="dxa"/>
          </w:tcPr>
          <w:p w14:paraId="345314FE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- Houdt zich afzijdig in groepswerk.</w:t>
            </w:r>
            <w:r w:rsidRPr="00906010">
              <w:rPr>
                <w:rFonts w:ascii="Arial Nova" w:hAnsi="Arial Nova"/>
              </w:rPr>
              <w:br/>
              <w:t>- Komt afspraken niet na.</w:t>
            </w:r>
            <w:r w:rsidRPr="00906010">
              <w:rPr>
                <w:rFonts w:ascii="Arial Nova" w:hAnsi="Arial Nova"/>
              </w:rPr>
              <w:br/>
              <w:t>- Reageert niet op vragen of hulpverzoeken.</w:t>
            </w:r>
          </w:p>
        </w:tc>
      </w:tr>
      <w:tr w:rsidR="00801166" w:rsidRPr="00906010" w14:paraId="71399F53" w14:textId="77777777">
        <w:tc>
          <w:tcPr>
            <w:tcW w:w="2880" w:type="dxa"/>
          </w:tcPr>
          <w:p w14:paraId="617909A5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7B73F8B2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Probeert bij te dragen aan samenwerking. Toont bereidheid om taken op zich te nemen en hulp te geven.</w:t>
            </w:r>
          </w:p>
        </w:tc>
        <w:tc>
          <w:tcPr>
            <w:tcW w:w="2880" w:type="dxa"/>
          </w:tcPr>
          <w:p w14:paraId="2B18CB3D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- Neemt een taak op zich binnen de groep.</w:t>
            </w:r>
            <w:r w:rsidRPr="00906010">
              <w:rPr>
                <w:rFonts w:ascii="Arial Nova" w:hAnsi="Arial Nova"/>
              </w:rPr>
              <w:br/>
              <w:t>- Vraagt hulp als iets niet lukt.</w:t>
            </w:r>
            <w:r w:rsidRPr="00906010">
              <w:rPr>
                <w:rFonts w:ascii="Arial Nova" w:hAnsi="Arial Nova"/>
              </w:rPr>
              <w:br/>
              <w:t>- Probeert actief te luisteren naar anderen.</w:t>
            </w:r>
          </w:p>
        </w:tc>
      </w:tr>
      <w:tr w:rsidR="00801166" w:rsidRPr="00906010" w14:paraId="0742495C" w14:textId="77777777">
        <w:tc>
          <w:tcPr>
            <w:tcW w:w="2880" w:type="dxa"/>
          </w:tcPr>
          <w:p w14:paraId="4AA22DE2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4AC72552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 xml:space="preserve">Werkt actief samen en neemt verantwoordelijkheid in de groep. Draagt bij </w:t>
            </w:r>
            <w:r w:rsidRPr="00906010">
              <w:rPr>
                <w:rFonts w:ascii="Arial Nova" w:hAnsi="Arial Nova"/>
              </w:rPr>
              <w:t>aan een goede sfeer.</w:t>
            </w:r>
          </w:p>
        </w:tc>
        <w:tc>
          <w:tcPr>
            <w:tcW w:w="2880" w:type="dxa"/>
          </w:tcPr>
          <w:p w14:paraId="54EF9C0C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- Komt afspraken na en helpt groepsleden waar nodig.</w:t>
            </w:r>
            <w:r w:rsidRPr="00906010">
              <w:rPr>
                <w:rFonts w:ascii="Arial Nova" w:hAnsi="Arial Nova"/>
              </w:rPr>
              <w:br/>
              <w:t>- Denkt mee over taakverdeling.</w:t>
            </w:r>
            <w:r w:rsidRPr="00906010">
              <w:rPr>
                <w:rFonts w:ascii="Arial Nova" w:hAnsi="Arial Nova"/>
              </w:rPr>
              <w:br/>
              <w:t>- Geeft en ontvangt feedback op een constructieve manier.</w:t>
            </w:r>
          </w:p>
        </w:tc>
      </w:tr>
      <w:tr w:rsidR="00801166" w:rsidRPr="00906010" w14:paraId="5648A9F1" w14:textId="77777777">
        <w:tc>
          <w:tcPr>
            <w:tcW w:w="2880" w:type="dxa"/>
          </w:tcPr>
          <w:p w14:paraId="15050F76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7E2EEED1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Stuurt de samenwerking aan. Stimuleert anderen en neemt initiatief voor gezamenlijke reflectie en verbetering.</w:t>
            </w:r>
          </w:p>
        </w:tc>
        <w:tc>
          <w:tcPr>
            <w:tcW w:w="2880" w:type="dxa"/>
          </w:tcPr>
          <w:p w14:paraId="698CB6AB" w14:textId="77777777" w:rsidR="00801166" w:rsidRPr="00906010" w:rsidRDefault="00906010">
            <w:pPr>
              <w:rPr>
                <w:rFonts w:ascii="Arial Nova" w:hAnsi="Arial Nova"/>
              </w:rPr>
            </w:pPr>
            <w:r w:rsidRPr="00906010">
              <w:rPr>
                <w:rFonts w:ascii="Arial Nova" w:hAnsi="Arial Nova"/>
              </w:rPr>
              <w:t>- Zorgt voor een eerlijke verdeling van werk.</w:t>
            </w:r>
            <w:r w:rsidRPr="00906010">
              <w:rPr>
                <w:rFonts w:ascii="Arial Nova" w:hAnsi="Arial Nova"/>
              </w:rPr>
              <w:br/>
              <w:t>- Bewaakt de voortgang van het groepsproces.</w:t>
            </w:r>
            <w:r w:rsidRPr="00906010">
              <w:rPr>
                <w:rFonts w:ascii="Arial Nova" w:hAnsi="Arial Nova"/>
              </w:rPr>
              <w:br/>
              <w:t>- Bevordert een open en veilige sfeer in de groep.</w:t>
            </w:r>
          </w:p>
        </w:tc>
      </w:tr>
    </w:tbl>
    <w:p w14:paraId="3CAC6B00" w14:textId="77777777" w:rsidR="00801166" w:rsidRPr="00906010" w:rsidRDefault="00906010">
      <w:pPr>
        <w:rPr>
          <w:rFonts w:ascii="Arial Nova" w:hAnsi="Arial Nova"/>
        </w:rPr>
      </w:pPr>
      <w:r w:rsidRPr="00906010">
        <w:rPr>
          <w:rFonts w:ascii="Arial Nova" w:hAnsi="Arial Nova"/>
        </w:rPr>
        <w:br w:type="page"/>
      </w:r>
    </w:p>
    <w:p w14:paraId="1BC70AAC" w14:textId="400C3895" w:rsidR="00801166" w:rsidRPr="00906010" w:rsidRDefault="00801166">
      <w:pPr>
        <w:rPr>
          <w:rFonts w:ascii="Arial Nova" w:hAnsi="Arial Nova"/>
        </w:rPr>
      </w:pPr>
    </w:p>
    <w:sectPr w:rsidR="00801166" w:rsidRPr="009060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823807">
    <w:abstractNumId w:val="8"/>
  </w:num>
  <w:num w:numId="2" w16cid:durableId="2086565489">
    <w:abstractNumId w:val="6"/>
  </w:num>
  <w:num w:numId="3" w16cid:durableId="630139727">
    <w:abstractNumId w:val="5"/>
  </w:num>
  <w:num w:numId="4" w16cid:durableId="1015230618">
    <w:abstractNumId w:val="4"/>
  </w:num>
  <w:num w:numId="5" w16cid:durableId="1967808899">
    <w:abstractNumId w:val="7"/>
  </w:num>
  <w:num w:numId="6" w16cid:durableId="1375038532">
    <w:abstractNumId w:val="3"/>
  </w:num>
  <w:num w:numId="7" w16cid:durableId="100615676">
    <w:abstractNumId w:val="2"/>
  </w:num>
  <w:num w:numId="8" w16cid:durableId="1330327721">
    <w:abstractNumId w:val="1"/>
  </w:num>
  <w:num w:numId="9" w16cid:durableId="5931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C5D"/>
    <w:rsid w:val="0015074B"/>
    <w:rsid w:val="0029639D"/>
    <w:rsid w:val="00326F90"/>
    <w:rsid w:val="00801166"/>
    <w:rsid w:val="0090601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32FB8D"/>
  <w14:defaultImageDpi w14:val="300"/>
  <w15:docId w15:val="{C6C5233B-0683-4D59-81D2-16CE43F2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2025-07-20T09:36:00Z</dcterms:created>
  <dcterms:modified xsi:type="dcterms:W3CDTF">2025-07-20T09:36:00Z</dcterms:modified>
  <cp:category/>
</cp:coreProperties>
</file>