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AA8F0" w14:textId="3865683F" w:rsidR="000E0181" w:rsidRPr="002B5FB2" w:rsidRDefault="002B5FB2">
      <w:pPr>
        <w:pStyle w:val="Kop1"/>
        <w:rPr>
          <w:rFonts w:ascii="Arial Nova" w:hAnsi="Arial Nova"/>
          <w:color w:val="002060"/>
          <w:sz w:val="32"/>
          <w:szCs w:val="32"/>
        </w:rPr>
      </w:pPr>
      <w:proofErr w:type="spellStart"/>
      <w:r w:rsidRPr="002B5FB2">
        <w:rPr>
          <w:rFonts w:ascii="Arial Nova" w:hAnsi="Arial Nova"/>
          <w:color w:val="002060"/>
          <w:sz w:val="32"/>
          <w:szCs w:val="32"/>
        </w:rPr>
        <w:t>Persoonlijk</w:t>
      </w:r>
      <w:proofErr w:type="spellEnd"/>
      <w:r w:rsidRPr="002B5FB2">
        <w:rPr>
          <w:rFonts w:ascii="Arial Nova" w:hAnsi="Arial Nova"/>
          <w:color w:val="002060"/>
          <w:sz w:val="32"/>
          <w:szCs w:val="32"/>
        </w:rPr>
        <w:t xml:space="preserve"> </w:t>
      </w:r>
      <w:proofErr w:type="spellStart"/>
      <w:r w:rsidRPr="002B5FB2">
        <w:rPr>
          <w:rFonts w:ascii="Arial Nova" w:hAnsi="Arial Nova"/>
          <w:color w:val="002060"/>
          <w:sz w:val="32"/>
          <w:szCs w:val="32"/>
        </w:rPr>
        <w:t>Groeiplan</w:t>
      </w:r>
      <w:proofErr w:type="spellEnd"/>
      <w:r w:rsidRPr="002B5FB2">
        <w:rPr>
          <w:rFonts w:ascii="Arial Nova" w:hAnsi="Arial Nova"/>
          <w:color w:val="002060"/>
          <w:sz w:val="32"/>
          <w:szCs w:val="32"/>
        </w:rPr>
        <w:t xml:space="preserve"> (PGP): </w:t>
      </w:r>
      <w:r w:rsidRPr="002B5FB2">
        <w:rPr>
          <w:rFonts w:ascii="Arial Nova" w:hAnsi="Arial Nova"/>
          <w:i/>
          <w:iCs/>
          <w:color w:val="002060"/>
          <w:sz w:val="32"/>
          <w:szCs w:val="32"/>
        </w:rPr>
        <w:t>v</w:t>
      </w:r>
      <w:r w:rsidRPr="002B5FB2">
        <w:rPr>
          <w:rFonts w:ascii="Arial Nova" w:hAnsi="Arial Nova"/>
          <w:i/>
          <w:iCs/>
          <w:color w:val="002060"/>
          <w:sz w:val="32"/>
          <w:szCs w:val="32"/>
        </w:rPr>
        <w:t xml:space="preserve">an </w:t>
      </w:r>
      <w:proofErr w:type="spellStart"/>
      <w:r w:rsidRPr="002B5FB2">
        <w:rPr>
          <w:rFonts w:ascii="Arial Nova" w:hAnsi="Arial Nova"/>
          <w:i/>
          <w:iCs/>
          <w:color w:val="002060"/>
          <w:sz w:val="32"/>
          <w:szCs w:val="32"/>
        </w:rPr>
        <w:t>inzicht</w:t>
      </w:r>
      <w:proofErr w:type="spellEnd"/>
      <w:r w:rsidRPr="002B5FB2">
        <w:rPr>
          <w:rFonts w:ascii="Arial Nova" w:hAnsi="Arial Nova"/>
          <w:i/>
          <w:iCs/>
          <w:color w:val="002060"/>
          <w:sz w:val="32"/>
          <w:szCs w:val="32"/>
        </w:rPr>
        <w:t xml:space="preserve"> </w:t>
      </w:r>
      <w:proofErr w:type="spellStart"/>
      <w:r w:rsidRPr="002B5FB2">
        <w:rPr>
          <w:rFonts w:ascii="Arial Nova" w:hAnsi="Arial Nova"/>
          <w:i/>
          <w:iCs/>
          <w:color w:val="002060"/>
          <w:sz w:val="32"/>
          <w:szCs w:val="32"/>
        </w:rPr>
        <w:t>naar</w:t>
      </w:r>
      <w:proofErr w:type="spellEnd"/>
      <w:r w:rsidRPr="002B5FB2">
        <w:rPr>
          <w:rFonts w:ascii="Arial Nova" w:hAnsi="Arial Nova"/>
          <w:i/>
          <w:iCs/>
          <w:color w:val="002060"/>
          <w:sz w:val="32"/>
          <w:szCs w:val="32"/>
        </w:rPr>
        <w:t xml:space="preserve"> </w:t>
      </w:r>
      <w:proofErr w:type="spellStart"/>
      <w:r w:rsidRPr="002B5FB2">
        <w:rPr>
          <w:rFonts w:ascii="Arial Nova" w:hAnsi="Arial Nova"/>
          <w:i/>
          <w:iCs/>
          <w:color w:val="002060"/>
          <w:sz w:val="32"/>
          <w:szCs w:val="32"/>
        </w:rPr>
        <w:t>actie</w:t>
      </w:r>
      <w:proofErr w:type="spellEnd"/>
    </w:p>
    <w:p w14:paraId="74200708" w14:textId="038CAB7B" w:rsidR="000E0181" w:rsidRPr="002B5FB2" w:rsidRDefault="002B5FB2">
      <w:pPr>
        <w:pStyle w:val="Kop2"/>
        <w:rPr>
          <w:rFonts w:ascii="Arial Nova" w:hAnsi="Arial Nova"/>
          <w:color w:val="00B050"/>
          <w:sz w:val="28"/>
          <w:szCs w:val="28"/>
        </w:rPr>
      </w:pPr>
      <w:r w:rsidRPr="002B5FB2">
        <w:rPr>
          <w:rFonts w:ascii="Arial Nova" w:hAnsi="Arial Nova"/>
          <w:color w:val="00B050"/>
          <w:sz w:val="28"/>
          <w:szCs w:val="28"/>
        </w:rPr>
        <w:t>Doel</w:t>
      </w:r>
    </w:p>
    <w:p w14:paraId="0BBAAF6D" w14:textId="77777777" w:rsidR="000E0181" w:rsidRPr="002B5FB2" w:rsidRDefault="002B5FB2">
      <w:pPr>
        <w:rPr>
          <w:rFonts w:ascii="Arial Nova" w:hAnsi="Arial Nova"/>
          <w:sz w:val="24"/>
          <w:szCs w:val="24"/>
        </w:rPr>
      </w:pPr>
      <w:r w:rsidRPr="002B5FB2">
        <w:rPr>
          <w:rFonts w:ascii="Arial Nova" w:hAnsi="Arial Nova"/>
          <w:sz w:val="24"/>
          <w:szCs w:val="24"/>
        </w:rPr>
        <w:t>Deze tool helpt docenten om inzichten uit reflectie, feedback of observaties om te zetten in concrete acties. Het PGP richt zich niet op beoordeling, maar op bewuste professionele groei: stilstaan bij wat goed gaat, waar ontwikkeling nodig is, en wat de volgende stap is.</w:t>
      </w:r>
    </w:p>
    <w:p w14:paraId="13E8A345" w14:textId="56F88C33" w:rsidR="000E0181" w:rsidRPr="002B5FB2" w:rsidRDefault="002B5FB2">
      <w:pPr>
        <w:pStyle w:val="Kop2"/>
        <w:rPr>
          <w:rFonts w:ascii="Arial Nova" w:hAnsi="Arial Nova"/>
          <w:color w:val="00B050"/>
          <w:sz w:val="28"/>
          <w:szCs w:val="28"/>
        </w:rPr>
      </w:pPr>
      <w:r w:rsidRPr="002B5FB2">
        <w:rPr>
          <w:rFonts w:ascii="Arial Nova" w:hAnsi="Arial Nova"/>
          <w:color w:val="00B050"/>
          <w:sz w:val="28"/>
          <w:szCs w:val="28"/>
        </w:rPr>
        <w:t xml:space="preserve">Stap 1: </w:t>
      </w:r>
      <w:proofErr w:type="spellStart"/>
      <w:r w:rsidRPr="002B5FB2">
        <w:rPr>
          <w:rFonts w:ascii="Arial Nova" w:hAnsi="Arial Nova"/>
          <w:color w:val="00B050"/>
          <w:sz w:val="28"/>
          <w:szCs w:val="28"/>
        </w:rPr>
        <w:t>Mijn</w:t>
      </w:r>
      <w:proofErr w:type="spellEnd"/>
      <w:r w:rsidRPr="002B5FB2">
        <w:rPr>
          <w:rFonts w:ascii="Arial Nova" w:hAnsi="Arial Nova"/>
          <w:color w:val="00B050"/>
          <w:sz w:val="28"/>
          <w:szCs w:val="28"/>
        </w:rPr>
        <w:t xml:space="preserve"> </w:t>
      </w:r>
      <w:proofErr w:type="spellStart"/>
      <w:r w:rsidRPr="002B5FB2">
        <w:rPr>
          <w:rFonts w:ascii="Arial Nova" w:hAnsi="Arial Nova"/>
          <w:color w:val="00B050"/>
          <w:sz w:val="28"/>
          <w:szCs w:val="28"/>
        </w:rPr>
        <w:t>samenvatting</w:t>
      </w:r>
      <w:proofErr w:type="spellEnd"/>
    </w:p>
    <w:p w14:paraId="5ECC4A28" w14:textId="77777777" w:rsidR="000E0181" w:rsidRPr="002B5FB2" w:rsidRDefault="002B5FB2">
      <w:pPr>
        <w:rPr>
          <w:rFonts w:ascii="Arial Nova" w:hAnsi="Arial Nova"/>
          <w:sz w:val="24"/>
          <w:szCs w:val="24"/>
        </w:rPr>
      </w:pPr>
      <w:r w:rsidRPr="002B5FB2">
        <w:rPr>
          <w:rFonts w:ascii="Arial Nova" w:hAnsi="Arial Nova"/>
          <w:sz w:val="24"/>
          <w:szCs w:val="24"/>
        </w:rPr>
        <w:t>(Gebruik bijvoorbeeld de TSES, een reflectiegesprek of observatie als bron)</w:t>
      </w:r>
    </w:p>
    <w:p w14:paraId="5E45D44B" w14:textId="77777777" w:rsidR="000E0181" w:rsidRPr="002B5FB2" w:rsidRDefault="002B5FB2">
      <w:pPr>
        <w:rPr>
          <w:rFonts w:ascii="Arial Nova" w:hAnsi="Arial Nova"/>
          <w:sz w:val="24"/>
          <w:szCs w:val="24"/>
        </w:rPr>
      </w:pPr>
      <w:r w:rsidRPr="002B5FB2">
        <w:rPr>
          <w:rFonts w:ascii="Arial Nova" w:hAnsi="Arial Nova"/>
          <w:sz w:val="24"/>
          <w:szCs w:val="24"/>
        </w:rPr>
        <w:t>Wat valt mij op in mijn reflectie of scores?</w:t>
      </w:r>
      <w:r w:rsidRPr="002B5FB2">
        <w:rPr>
          <w:rFonts w:ascii="Arial Nova" w:hAnsi="Arial Nova"/>
          <w:sz w:val="24"/>
          <w:szCs w:val="24"/>
        </w:rPr>
        <w:br/>
        <w:t>______________________________________________________________</w:t>
      </w:r>
      <w:r w:rsidRPr="002B5FB2">
        <w:rPr>
          <w:rFonts w:ascii="Arial Nova" w:hAnsi="Arial Nova"/>
          <w:sz w:val="24"/>
          <w:szCs w:val="24"/>
        </w:rPr>
        <w:br/>
        <w:t>______________________________________________________________</w:t>
      </w:r>
    </w:p>
    <w:p w14:paraId="37EE3370" w14:textId="77777777" w:rsidR="000E0181" w:rsidRPr="002B5FB2" w:rsidRDefault="002B5FB2">
      <w:pPr>
        <w:rPr>
          <w:rFonts w:ascii="Arial Nova" w:hAnsi="Arial Nova"/>
          <w:sz w:val="24"/>
          <w:szCs w:val="24"/>
        </w:rPr>
      </w:pPr>
      <w:r w:rsidRPr="002B5FB2">
        <w:rPr>
          <w:rFonts w:ascii="Arial Nova" w:hAnsi="Arial Nova"/>
          <w:sz w:val="24"/>
          <w:szCs w:val="24"/>
        </w:rPr>
        <w:t>Waar voel ik mij het meest effectief als docent/begeleider?</w:t>
      </w:r>
      <w:r w:rsidRPr="002B5FB2">
        <w:rPr>
          <w:rFonts w:ascii="Arial Nova" w:hAnsi="Arial Nova"/>
          <w:sz w:val="24"/>
          <w:szCs w:val="24"/>
        </w:rPr>
        <w:br/>
        <w:t>______________________________________________________________</w:t>
      </w:r>
      <w:r w:rsidRPr="002B5FB2">
        <w:rPr>
          <w:rFonts w:ascii="Arial Nova" w:hAnsi="Arial Nova"/>
          <w:sz w:val="24"/>
          <w:szCs w:val="24"/>
        </w:rPr>
        <w:br/>
        <w:t>______________________________________________________________</w:t>
      </w:r>
    </w:p>
    <w:p w14:paraId="483822A2" w14:textId="77777777" w:rsidR="000E0181" w:rsidRDefault="002B5FB2">
      <w:pPr>
        <w:rPr>
          <w:rFonts w:ascii="Arial Nova" w:hAnsi="Arial Nova"/>
          <w:sz w:val="24"/>
          <w:szCs w:val="24"/>
        </w:rPr>
      </w:pPr>
      <w:r w:rsidRPr="002B5FB2">
        <w:rPr>
          <w:rFonts w:ascii="Arial Nova" w:hAnsi="Arial Nova"/>
          <w:sz w:val="24"/>
          <w:szCs w:val="24"/>
        </w:rPr>
        <w:t>Waar ervaar ik onzekerheid of ruimte voor groei?</w:t>
      </w:r>
      <w:r w:rsidRPr="002B5FB2">
        <w:rPr>
          <w:rFonts w:ascii="Arial Nova" w:hAnsi="Arial Nova"/>
          <w:sz w:val="24"/>
          <w:szCs w:val="24"/>
        </w:rPr>
        <w:br/>
        <w:t>______________________________________________________________</w:t>
      </w:r>
      <w:r w:rsidRPr="002B5FB2">
        <w:rPr>
          <w:rFonts w:ascii="Arial Nova" w:hAnsi="Arial Nova"/>
          <w:sz w:val="24"/>
          <w:szCs w:val="24"/>
        </w:rPr>
        <w:br/>
        <w:t>______________________________________________________________</w:t>
      </w:r>
    </w:p>
    <w:p w14:paraId="377C5876" w14:textId="77777777" w:rsidR="002B5FB2" w:rsidRPr="002B5FB2" w:rsidRDefault="002B5FB2">
      <w:pPr>
        <w:rPr>
          <w:rFonts w:ascii="Arial Nova" w:hAnsi="Arial Nova"/>
          <w:sz w:val="24"/>
          <w:szCs w:val="24"/>
        </w:rPr>
      </w:pPr>
    </w:p>
    <w:p w14:paraId="2C957D9D" w14:textId="5F408339" w:rsidR="000E0181" w:rsidRPr="002B5FB2" w:rsidRDefault="002B5FB2">
      <w:pPr>
        <w:pStyle w:val="Kop2"/>
        <w:rPr>
          <w:rFonts w:ascii="Arial Nova" w:hAnsi="Arial Nova"/>
          <w:color w:val="00B050"/>
          <w:sz w:val="28"/>
          <w:szCs w:val="28"/>
        </w:rPr>
      </w:pPr>
      <w:r w:rsidRPr="002B5FB2">
        <w:rPr>
          <w:rFonts w:ascii="Arial Nova" w:hAnsi="Arial Nova"/>
          <w:color w:val="00B050"/>
          <w:sz w:val="28"/>
          <w:szCs w:val="28"/>
        </w:rPr>
        <w:t>Stap 2:</w:t>
      </w:r>
      <w:r w:rsidRPr="002B5FB2">
        <w:rPr>
          <w:rFonts w:ascii="Arial Nova" w:hAnsi="Arial Nova"/>
          <w:color w:val="00B050"/>
          <w:sz w:val="28"/>
          <w:szCs w:val="28"/>
        </w:rPr>
        <w:t xml:space="preserve"> Mijn kernkwaliteiten</w:t>
      </w:r>
    </w:p>
    <w:p w14:paraId="7E00C4ED" w14:textId="77777777" w:rsidR="000E0181" w:rsidRPr="002B5FB2" w:rsidRDefault="002B5FB2">
      <w:pPr>
        <w:rPr>
          <w:rFonts w:ascii="Arial Nova" w:hAnsi="Arial Nova"/>
          <w:sz w:val="24"/>
          <w:szCs w:val="24"/>
        </w:rPr>
      </w:pPr>
      <w:r w:rsidRPr="002B5FB2">
        <w:rPr>
          <w:rFonts w:ascii="Arial Nova" w:hAnsi="Arial Nova"/>
          <w:sz w:val="24"/>
          <w:szCs w:val="24"/>
        </w:rPr>
        <w:t>(Wat typeert mij in mijn pedagogisch-didactisch handelen?)</w:t>
      </w:r>
    </w:p>
    <w:p w14:paraId="7E8FB094" w14:textId="77777777" w:rsidR="000E0181" w:rsidRPr="002B5FB2" w:rsidRDefault="002B5FB2">
      <w:pPr>
        <w:rPr>
          <w:rFonts w:ascii="Arial Nova" w:hAnsi="Arial Nova"/>
          <w:sz w:val="24"/>
          <w:szCs w:val="24"/>
        </w:rPr>
      </w:pPr>
      <w:r w:rsidRPr="002B5FB2">
        <w:rPr>
          <w:rFonts w:ascii="Arial Nova" w:hAnsi="Arial Nova"/>
          <w:sz w:val="24"/>
          <w:szCs w:val="24"/>
        </w:rPr>
        <w:t>1. ____________________________________________________________</w:t>
      </w:r>
    </w:p>
    <w:p w14:paraId="697620F6" w14:textId="77777777" w:rsidR="000E0181" w:rsidRPr="002B5FB2" w:rsidRDefault="002B5FB2">
      <w:pPr>
        <w:rPr>
          <w:rFonts w:ascii="Arial Nova" w:hAnsi="Arial Nova"/>
          <w:sz w:val="24"/>
          <w:szCs w:val="24"/>
        </w:rPr>
      </w:pPr>
      <w:r w:rsidRPr="002B5FB2">
        <w:rPr>
          <w:rFonts w:ascii="Arial Nova" w:hAnsi="Arial Nova"/>
          <w:sz w:val="24"/>
          <w:szCs w:val="24"/>
        </w:rPr>
        <w:t>2. ____________________________________________________________</w:t>
      </w:r>
    </w:p>
    <w:p w14:paraId="73DB7FAA" w14:textId="77777777" w:rsidR="000E0181" w:rsidRPr="002B5FB2" w:rsidRDefault="002B5FB2">
      <w:pPr>
        <w:rPr>
          <w:rFonts w:ascii="Arial Nova" w:hAnsi="Arial Nova"/>
          <w:sz w:val="24"/>
          <w:szCs w:val="24"/>
        </w:rPr>
      </w:pPr>
      <w:r w:rsidRPr="002B5FB2">
        <w:rPr>
          <w:rFonts w:ascii="Segoe UI Emoji" w:hAnsi="Segoe UI Emoji" w:cs="Segoe UI Emoji"/>
          <w:sz w:val="24"/>
          <w:szCs w:val="24"/>
        </w:rPr>
        <w:t>💬</w:t>
      </w:r>
      <w:r w:rsidRPr="002B5FB2">
        <w:rPr>
          <w:rFonts w:ascii="Arial Nova" w:hAnsi="Arial Nova"/>
          <w:sz w:val="24"/>
          <w:szCs w:val="24"/>
        </w:rPr>
        <w:t xml:space="preserve"> Welke effecten zie ik daarvan bij mijn studenten?</w:t>
      </w:r>
      <w:r w:rsidRPr="002B5FB2">
        <w:rPr>
          <w:rFonts w:ascii="Arial Nova" w:hAnsi="Arial Nova"/>
          <w:sz w:val="24"/>
          <w:szCs w:val="24"/>
        </w:rPr>
        <w:br/>
        <w:t>______________________________________________________________</w:t>
      </w:r>
      <w:r w:rsidRPr="002B5FB2">
        <w:rPr>
          <w:rFonts w:ascii="Arial Nova" w:hAnsi="Arial Nova"/>
          <w:sz w:val="24"/>
          <w:szCs w:val="24"/>
        </w:rPr>
        <w:br/>
        <w:t>______________________________________________________________</w:t>
      </w:r>
    </w:p>
    <w:p w14:paraId="1AC3E1A1" w14:textId="77777777" w:rsidR="002B5FB2" w:rsidRDefault="002B5FB2">
      <w:pPr>
        <w:pStyle w:val="Kop2"/>
        <w:rPr>
          <w:rFonts w:ascii="Segoe UI Emoji" w:hAnsi="Segoe UI Emoji" w:cs="Segoe UI Emoji"/>
          <w:sz w:val="28"/>
          <w:szCs w:val="28"/>
        </w:rPr>
      </w:pPr>
    </w:p>
    <w:p w14:paraId="70A1B052" w14:textId="77777777" w:rsidR="002B5FB2" w:rsidRDefault="002B5FB2">
      <w:pPr>
        <w:pStyle w:val="Kop2"/>
        <w:rPr>
          <w:rFonts w:ascii="Segoe UI Emoji" w:hAnsi="Segoe UI Emoji" w:cs="Segoe UI Emoji"/>
          <w:sz w:val="28"/>
          <w:szCs w:val="28"/>
        </w:rPr>
      </w:pPr>
    </w:p>
    <w:p w14:paraId="150D276D" w14:textId="77777777" w:rsidR="002B5FB2" w:rsidRDefault="002B5FB2">
      <w:pPr>
        <w:rPr>
          <w:rFonts w:ascii="Segoe UI Emoji" w:eastAsiaTheme="majorEastAsia" w:hAnsi="Segoe UI Emoji" w:cs="Segoe UI Emoji"/>
          <w:b/>
          <w:bCs/>
          <w:color w:val="4F81BD" w:themeColor="accent1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br w:type="page"/>
      </w:r>
    </w:p>
    <w:p w14:paraId="46BD9817" w14:textId="1435C345" w:rsidR="000E0181" w:rsidRPr="002B5FB2" w:rsidRDefault="002B5FB2">
      <w:pPr>
        <w:pStyle w:val="Kop2"/>
        <w:rPr>
          <w:rFonts w:ascii="Arial Nova" w:hAnsi="Arial Nova"/>
          <w:color w:val="00B050"/>
          <w:sz w:val="28"/>
          <w:szCs w:val="28"/>
        </w:rPr>
      </w:pPr>
      <w:r w:rsidRPr="002B5FB2">
        <w:rPr>
          <w:rFonts w:ascii="Arial Nova" w:hAnsi="Arial Nova"/>
          <w:color w:val="00B050"/>
          <w:sz w:val="28"/>
          <w:szCs w:val="28"/>
        </w:rPr>
        <w:lastRenderedPageBreak/>
        <w:t xml:space="preserve">Stap 3: </w:t>
      </w:r>
      <w:proofErr w:type="spellStart"/>
      <w:r w:rsidRPr="002B5FB2">
        <w:rPr>
          <w:rFonts w:ascii="Arial Nova" w:hAnsi="Arial Nova"/>
          <w:color w:val="00B050"/>
          <w:sz w:val="28"/>
          <w:szCs w:val="28"/>
        </w:rPr>
        <w:t>Mijn</w:t>
      </w:r>
      <w:proofErr w:type="spellEnd"/>
      <w:r w:rsidRPr="002B5FB2">
        <w:rPr>
          <w:rFonts w:ascii="Arial Nova" w:hAnsi="Arial Nova"/>
          <w:color w:val="00B050"/>
          <w:sz w:val="28"/>
          <w:szCs w:val="28"/>
        </w:rPr>
        <w:t xml:space="preserve"> </w:t>
      </w:r>
      <w:proofErr w:type="spellStart"/>
      <w:r w:rsidRPr="002B5FB2">
        <w:rPr>
          <w:rFonts w:ascii="Arial Nova" w:hAnsi="Arial Nova"/>
          <w:color w:val="00B050"/>
          <w:sz w:val="28"/>
          <w:szCs w:val="28"/>
        </w:rPr>
        <w:t>ontwikkelpunt</w:t>
      </w:r>
      <w:proofErr w:type="spellEnd"/>
    </w:p>
    <w:p w14:paraId="72808398" w14:textId="77777777" w:rsidR="000E0181" w:rsidRPr="002B5FB2" w:rsidRDefault="002B5FB2">
      <w:pPr>
        <w:rPr>
          <w:rFonts w:ascii="Arial Nova" w:hAnsi="Arial Nova"/>
          <w:sz w:val="24"/>
          <w:szCs w:val="24"/>
        </w:rPr>
      </w:pPr>
      <w:r w:rsidRPr="002B5FB2">
        <w:rPr>
          <w:rFonts w:ascii="Arial Nova" w:hAnsi="Arial Nova"/>
          <w:sz w:val="24"/>
          <w:szCs w:val="24"/>
        </w:rPr>
        <w:t>(Eén concreet aandachtspunt waar ik bewust aan wil werken)</w:t>
      </w:r>
    </w:p>
    <w:p w14:paraId="474544DF" w14:textId="77777777" w:rsidR="000E0181" w:rsidRPr="002B5FB2" w:rsidRDefault="002B5FB2">
      <w:pPr>
        <w:rPr>
          <w:rFonts w:ascii="Arial Nova" w:hAnsi="Arial Nova"/>
          <w:sz w:val="24"/>
          <w:szCs w:val="24"/>
        </w:rPr>
      </w:pPr>
      <w:r w:rsidRPr="002B5FB2">
        <w:rPr>
          <w:rFonts w:ascii="Arial Nova" w:hAnsi="Arial Nova"/>
          <w:sz w:val="24"/>
          <w:szCs w:val="24"/>
        </w:rPr>
        <w:t>Ik wil groeien in: ___________________________________________</w:t>
      </w:r>
    </w:p>
    <w:p w14:paraId="476FF328" w14:textId="77777777" w:rsidR="000E0181" w:rsidRPr="002B5FB2" w:rsidRDefault="002B5FB2">
      <w:pPr>
        <w:rPr>
          <w:rFonts w:ascii="Arial Nova" w:hAnsi="Arial Nova"/>
          <w:sz w:val="24"/>
          <w:szCs w:val="24"/>
        </w:rPr>
      </w:pPr>
      <w:r w:rsidRPr="002B5FB2">
        <w:rPr>
          <w:rFonts w:ascii="Arial Nova" w:hAnsi="Arial Nova"/>
          <w:sz w:val="24"/>
          <w:szCs w:val="24"/>
        </w:rPr>
        <w:t>Waarom dit belangrijk is: ____________________________________</w:t>
      </w:r>
    </w:p>
    <w:p w14:paraId="2CD01EB3" w14:textId="77777777" w:rsidR="000E0181" w:rsidRDefault="002B5FB2">
      <w:pPr>
        <w:rPr>
          <w:rFonts w:ascii="Arial Nova" w:hAnsi="Arial Nova"/>
          <w:sz w:val="24"/>
          <w:szCs w:val="24"/>
        </w:rPr>
      </w:pPr>
      <w:r w:rsidRPr="002B5FB2">
        <w:rPr>
          <w:rFonts w:ascii="Arial Nova" w:hAnsi="Arial Nova"/>
          <w:sz w:val="24"/>
          <w:szCs w:val="24"/>
        </w:rPr>
        <w:t>Waaraan merk ik straks dat ik hierin groei laat zien?</w:t>
      </w:r>
      <w:r w:rsidRPr="002B5FB2">
        <w:rPr>
          <w:rFonts w:ascii="Arial Nova" w:hAnsi="Arial Nova"/>
          <w:sz w:val="24"/>
          <w:szCs w:val="24"/>
        </w:rPr>
        <w:br/>
        <w:t>______________________________________________________________</w:t>
      </w:r>
    </w:p>
    <w:p w14:paraId="6C45CADA" w14:textId="77777777" w:rsidR="002B5FB2" w:rsidRPr="002B5FB2" w:rsidRDefault="002B5FB2">
      <w:pPr>
        <w:rPr>
          <w:rFonts w:ascii="Arial Nova" w:hAnsi="Arial Nova"/>
          <w:sz w:val="24"/>
          <w:szCs w:val="24"/>
        </w:rPr>
      </w:pPr>
    </w:p>
    <w:p w14:paraId="47367259" w14:textId="5E69C79F" w:rsidR="000E0181" w:rsidRPr="002B5FB2" w:rsidRDefault="002B5FB2">
      <w:pPr>
        <w:pStyle w:val="Kop2"/>
        <w:rPr>
          <w:rFonts w:ascii="Arial Nova" w:hAnsi="Arial Nova"/>
          <w:color w:val="00B050"/>
          <w:sz w:val="28"/>
          <w:szCs w:val="28"/>
        </w:rPr>
      </w:pPr>
      <w:r w:rsidRPr="002B5FB2">
        <w:rPr>
          <w:rFonts w:ascii="Arial Nova" w:hAnsi="Arial Nova"/>
          <w:color w:val="00B050"/>
          <w:sz w:val="28"/>
          <w:szCs w:val="28"/>
        </w:rPr>
        <w:t xml:space="preserve">Stap 4: </w:t>
      </w:r>
      <w:proofErr w:type="spellStart"/>
      <w:r w:rsidRPr="002B5FB2">
        <w:rPr>
          <w:rFonts w:ascii="Arial Nova" w:hAnsi="Arial Nova"/>
          <w:color w:val="00B050"/>
          <w:sz w:val="28"/>
          <w:szCs w:val="28"/>
        </w:rPr>
        <w:t>Mijn</w:t>
      </w:r>
      <w:proofErr w:type="spellEnd"/>
      <w:r w:rsidRPr="002B5FB2">
        <w:rPr>
          <w:rFonts w:ascii="Arial Nova" w:hAnsi="Arial Nova"/>
          <w:color w:val="00B050"/>
          <w:sz w:val="28"/>
          <w:szCs w:val="28"/>
        </w:rPr>
        <w:t xml:space="preserve"> concrete </w:t>
      </w:r>
      <w:proofErr w:type="spellStart"/>
      <w:r w:rsidRPr="002B5FB2">
        <w:rPr>
          <w:rFonts w:ascii="Arial Nova" w:hAnsi="Arial Nova"/>
          <w:color w:val="00B050"/>
          <w:sz w:val="28"/>
          <w:szCs w:val="28"/>
        </w:rPr>
        <w:t>actie</w:t>
      </w:r>
      <w:proofErr w:type="spellEnd"/>
    </w:p>
    <w:p w14:paraId="0ECD9873" w14:textId="77777777" w:rsidR="000E0181" w:rsidRPr="002B5FB2" w:rsidRDefault="002B5FB2">
      <w:pPr>
        <w:rPr>
          <w:rFonts w:ascii="Arial Nova" w:hAnsi="Arial Nova"/>
          <w:sz w:val="24"/>
          <w:szCs w:val="24"/>
        </w:rPr>
      </w:pPr>
      <w:r w:rsidRPr="002B5FB2">
        <w:rPr>
          <w:rFonts w:ascii="Arial Nova" w:hAnsi="Arial Nova"/>
          <w:sz w:val="24"/>
          <w:szCs w:val="24"/>
        </w:rPr>
        <w:t>(Kleine, haalbare stap binnen één lesperiode – 4 tot 6 weken)</w:t>
      </w:r>
    </w:p>
    <w:p w14:paraId="005E3EA3" w14:textId="77777777" w:rsidR="000E0181" w:rsidRPr="002B5FB2" w:rsidRDefault="002B5FB2">
      <w:pPr>
        <w:rPr>
          <w:rFonts w:ascii="Arial Nova" w:hAnsi="Arial Nova"/>
          <w:sz w:val="24"/>
          <w:szCs w:val="24"/>
        </w:rPr>
      </w:pPr>
      <w:r w:rsidRPr="002B5FB2">
        <w:rPr>
          <w:rFonts w:ascii="Arial Nova" w:hAnsi="Arial Nova"/>
          <w:sz w:val="24"/>
          <w:szCs w:val="24"/>
        </w:rPr>
        <w:t>Wat ga ik doen of uitproberen?</w:t>
      </w:r>
      <w:r w:rsidRPr="002B5FB2">
        <w:rPr>
          <w:rFonts w:ascii="Arial Nova" w:hAnsi="Arial Nova"/>
          <w:sz w:val="24"/>
          <w:szCs w:val="24"/>
        </w:rPr>
        <w:br/>
        <w:t>______________________________________________________________</w:t>
      </w:r>
    </w:p>
    <w:p w14:paraId="3A9591F0" w14:textId="77777777" w:rsidR="000E0181" w:rsidRPr="002B5FB2" w:rsidRDefault="002B5FB2">
      <w:pPr>
        <w:rPr>
          <w:rFonts w:ascii="Arial Nova" w:hAnsi="Arial Nova"/>
          <w:sz w:val="24"/>
          <w:szCs w:val="24"/>
        </w:rPr>
      </w:pPr>
      <w:r w:rsidRPr="002B5FB2">
        <w:rPr>
          <w:rFonts w:ascii="Arial Nova" w:hAnsi="Arial Nova"/>
          <w:sz w:val="24"/>
          <w:szCs w:val="24"/>
        </w:rPr>
        <w:t>Wanneer en hoe vaak ga ik dit doen?</w:t>
      </w:r>
      <w:r w:rsidRPr="002B5FB2">
        <w:rPr>
          <w:rFonts w:ascii="Arial Nova" w:hAnsi="Arial Nova"/>
          <w:sz w:val="24"/>
          <w:szCs w:val="24"/>
        </w:rPr>
        <w:br/>
        <w:t>______________________________________________________________</w:t>
      </w:r>
    </w:p>
    <w:p w14:paraId="170C69CD" w14:textId="77777777" w:rsidR="000E0181" w:rsidRDefault="002B5FB2">
      <w:pPr>
        <w:rPr>
          <w:rFonts w:ascii="Arial Nova" w:hAnsi="Arial Nova"/>
          <w:sz w:val="24"/>
          <w:szCs w:val="24"/>
        </w:rPr>
      </w:pPr>
      <w:r w:rsidRPr="002B5FB2">
        <w:rPr>
          <w:rFonts w:ascii="Arial Nova" w:hAnsi="Arial Nova"/>
          <w:sz w:val="24"/>
          <w:szCs w:val="24"/>
        </w:rPr>
        <w:t>Hoe maak ik het zichtbaar of bespreekbaar met collega’s of studenten?</w:t>
      </w:r>
      <w:r w:rsidRPr="002B5FB2">
        <w:rPr>
          <w:rFonts w:ascii="Arial Nova" w:hAnsi="Arial Nova"/>
          <w:sz w:val="24"/>
          <w:szCs w:val="24"/>
        </w:rPr>
        <w:br/>
        <w:t>______________________________________________________________</w:t>
      </w:r>
    </w:p>
    <w:p w14:paraId="7FD7E13F" w14:textId="77777777" w:rsidR="002B5FB2" w:rsidRPr="002B5FB2" w:rsidRDefault="002B5FB2">
      <w:pPr>
        <w:rPr>
          <w:rFonts w:ascii="Arial Nova" w:hAnsi="Arial Nova"/>
          <w:sz w:val="24"/>
          <w:szCs w:val="24"/>
        </w:rPr>
      </w:pPr>
    </w:p>
    <w:p w14:paraId="52439585" w14:textId="7EBB0A4B" w:rsidR="000E0181" w:rsidRPr="002B5FB2" w:rsidRDefault="002B5FB2">
      <w:pPr>
        <w:pStyle w:val="Kop2"/>
        <w:rPr>
          <w:rFonts w:ascii="Arial Nova" w:hAnsi="Arial Nova"/>
          <w:sz w:val="28"/>
          <w:szCs w:val="28"/>
        </w:rPr>
      </w:pPr>
      <w:r w:rsidRPr="002B5FB2">
        <w:rPr>
          <w:rFonts w:ascii="Arial Nova" w:hAnsi="Arial Nova"/>
          <w:sz w:val="28"/>
          <w:szCs w:val="28"/>
        </w:rPr>
        <w:t xml:space="preserve"> </w:t>
      </w:r>
      <w:r w:rsidRPr="002B5FB2">
        <w:rPr>
          <w:rFonts w:ascii="Arial Nova" w:hAnsi="Arial Nova"/>
          <w:color w:val="00B050"/>
          <w:sz w:val="28"/>
          <w:szCs w:val="28"/>
        </w:rPr>
        <w:t>Stap 5:</w:t>
      </w:r>
      <w:r w:rsidRPr="002B5FB2">
        <w:rPr>
          <w:rFonts w:ascii="Arial Nova" w:hAnsi="Arial Nova"/>
          <w:color w:val="00B050"/>
          <w:sz w:val="28"/>
          <w:szCs w:val="28"/>
        </w:rPr>
        <w:t xml:space="preserve">  </w:t>
      </w:r>
      <w:proofErr w:type="spellStart"/>
      <w:r w:rsidRPr="002B5FB2">
        <w:rPr>
          <w:rFonts w:ascii="Arial Nova" w:hAnsi="Arial Nova"/>
          <w:color w:val="00B050"/>
          <w:sz w:val="28"/>
          <w:szCs w:val="28"/>
        </w:rPr>
        <w:t>Reflectie</w:t>
      </w:r>
      <w:proofErr w:type="spellEnd"/>
      <w:r w:rsidRPr="002B5FB2">
        <w:rPr>
          <w:rFonts w:ascii="Arial Nova" w:hAnsi="Arial Nova"/>
          <w:color w:val="00B050"/>
          <w:sz w:val="28"/>
          <w:szCs w:val="28"/>
        </w:rPr>
        <w:t xml:space="preserve"> </w:t>
      </w:r>
      <w:proofErr w:type="spellStart"/>
      <w:r w:rsidRPr="002B5FB2">
        <w:rPr>
          <w:rFonts w:ascii="Arial Nova" w:hAnsi="Arial Nova"/>
          <w:color w:val="00B050"/>
          <w:sz w:val="28"/>
          <w:szCs w:val="28"/>
        </w:rPr>
        <w:t>na</w:t>
      </w:r>
      <w:proofErr w:type="spellEnd"/>
      <w:r w:rsidRPr="002B5FB2">
        <w:rPr>
          <w:rFonts w:ascii="Arial Nova" w:hAnsi="Arial Nova"/>
          <w:color w:val="00B050"/>
          <w:sz w:val="28"/>
          <w:szCs w:val="28"/>
        </w:rPr>
        <w:t xml:space="preserve"> 6 weken</w:t>
      </w:r>
    </w:p>
    <w:p w14:paraId="05CBE410" w14:textId="77777777" w:rsidR="000E0181" w:rsidRPr="002B5FB2" w:rsidRDefault="002B5FB2">
      <w:pPr>
        <w:rPr>
          <w:rFonts w:ascii="Arial Nova" w:hAnsi="Arial Nova"/>
          <w:sz w:val="24"/>
          <w:szCs w:val="24"/>
        </w:rPr>
      </w:pPr>
      <w:r w:rsidRPr="002B5FB2">
        <w:rPr>
          <w:rFonts w:ascii="Arial Nova" w:hAnsi="Arial Nova"/>
          <w:sz w:val="24"/>
          <w:szCs w:val="24"/>
        </w:rPr>
        <w:t>Wat werkte goed?</w:t>
      </w:r>
      <w:r w:rsidRPr="002B5FB2">
        <w:rPr>
          <w:rFonts w:ascii="Arial Nova" w:hAnsi="Arial Nova"/>
          <w:sz w:val="24"/>
          <w:szCs w:val="24"/>
        </w:rPr>
        <w:br/>
        <w:t>______________________________________________________________</w:t>
      </w:r>
    </w:p>
    <w:p w14:paraId="79F8FDFE" w14:textId="77777777" w:rsidR="000E0181" w:rsidRPr="002B5FB2" w:rsidRDefault="002B5FB2">
      <w:pPr>
        <w:rPr>
          <w:rFonts w:ascii="Arial Nova" w:hAnsi="Arial Nova"/>
          <w:sz w:val="24"/>
          <w:szCs w:val="24"/>
        </w:rPr>
      </w:pPr>
      <w:r w:rsidRPr="002B5FB2">
        <w:rPr>
          <w:rFonts w:ascii="Arial Nova" w:hAnsi="Arial Nova"/>
          <w:sz w:val="24"/>
          <w:szCs w:val="24"/>
        </w:rPr>
        <w:t>Wat leerde ik over mezelf als begeleider?</w:t>
      </w:r>
      <w:r w:rsidRPr="002B5FB2">
        <w:rPr>
          <w:rFonts w:ascii="Arial Nova" w:hAnsi="Arial Nova"/>
          <w:sz w:val="24"/>
          <w:szCs w:val="24"/>
        </w:rPr>
        <w:br/>
        <w:t>______________________________________________________________</w:t>
      </w:r>
    </w:p>
    <w:p w14:paraId="603504B7" w14:textId="77777777" w:rsidR="000E0181" w:rsidRPr="002B5FB2" w:rsidRDefault="002B5FB2">
      <w:pPr>
        <w:rPr>
          <w:rFonts w:ascii="Arial Nova" w:hAnsi="Arial Nova"/>
          <w:sz w:val="24"/>
          <w:szCs w:val="24"/>
        </w:rPr>
      </w:pPr>
      <w:r w:rsidRPr="002B5FB2">
        <w:rPr>
          <w:rFonts w:ascii="Arial Nova" w:hAnsi="Arial Nova"/>
          <w:sz w:val="24"/>
          <w:szCs w:val="24"/>
        </w:rPr>
        <w:t>Wat wil ik behouden of verder verdiepen?</w:t>
      </w:r>
      <w:r w:rsidRPr="002B5FB2">
        <w:rPr>
          <w:rFonts w:ascii="Arial Nova" w:hAnsi="Arial Nova"/>
          <w:sz w:val="24"/>
          <w:szCs w:val="24"/>
        </w:rPr>
        <w:br/>
        <w:t>______________________________________________________________</w:t>
      </w:r>
    </w:p>
    <w:p w14:paraId="6D02BBAA" w14:textId="77777777" w:rsidR="000E0181" w:rsidRDefault="002B5FB2">
      <w:pPr>
        <w:rPr>
          <w:rFonts w:ascii="Arial Nova" w:hAnsi="Arial Nova"/>
          <w:sz w:val="24"/>
          <w:szCs w:val="24"/>
        </w:rPr>
      </w:pPr>
      <w:r w:rsidRPr="002B5FB2">
        <w:rPr>
          <w:rFonts w:ascii="Arial Nova" w:hAnsi="Arial Nova"/>
          <w:sz w:val="24"/>
          <w:szCs w:val="24"/>
        </w:rPr>
        <w:t>Wat vraagt nog aandacht of oefening?</w:t>
      </w:r>
      <w:r w:rsidRPr="002B5FB2">
        <w:rPr>
          <w:rFonts w:ascii="Arial Nova" w:hAnsi="Arial Nova"/>
          <w:sz w:val="24"/>
          <w:szCs w:val="24"/>
        </w:rPr>
        <w:br/>
        <w:t>______________________________________________________________</w:t>
      </w:r>
    </w:p>
    <w:p w14:paraId="228A75F4" w14:textId="77777777" w:rsidR="002B5FB2" w:rsidRDefault="002B5FB2">
      <w:pPr>
        <w:rPr>
          <w:rFonts w:ascii="Arial Nova" w:hAnsi="Arial Nova"/>
          <w:sz w:val="24"/>
          <w:szCs w:val="24"/>
        </w:rPr>
      </w:pPr>
    </w:p>
    <w:p w14:paraId="6991038B" w14:textId="77777777" w:rsidR="002B5FB2" w:rsidRPr="002B5FB2" w:rsidRDefault="002B5FB2">
      <w:pPr>
        <w:rPr>
          <w:rFonts w:ascii="Arial Nova" w:hAnsi="Arial Nova"/>
          <w:sz w:val="24"/>
          <w:szCs w:val="24"/>
        </w:rPr>
      </w:pPr>
    </w:p>
    <w:p w14:paraId="1CE66B23" w14:textId="15E97AFD" w:rsidR="000E0181" w:rsidRPr="002B5FB2" w:rsidRDefault="002B5FB2">
      <w:pPr>
        <w:pStyle w:val="Kop2"/>
        <w:rPr>
          <w:rFonts w:ascii="Arial Nova" w:hAnsi="Arial Nova"/>
          <w:sz w:val="28"/>
          <w:szCs w:val="28"/>
        </w:rPr>
      </w:pPr>
      <w:r w:rsidRPr="002B5FB2">
        <w:rPr>
          <w:rFonts w:ascii="Arial Nova" w:hAnsi="Arial Nova"/>
          <w:sz w:val="28"/>
          <w:szCs w:val="28"/>
        </w:rPr>
        <w:lastRenderedPageBreak/>
        <w:t xml:space="preserve"> </w:t>
      </w:r>
      <w:r w:rsidRPr="002B5FB2">
        <w:rPr>
          <w:rFonts w:ascii="Arial Nova" w:hAnsi="Arial Nova"/>
          <w:color w:val="00B050"/>
          <w:sz w:val="28"/>
          <w:szCs w:val="28"/>
        </w:rPr>
        <w:t>Gebruikstips</w:t>
      </w:r>
    </w:p>
    <w:p w14:paraId="4EA8D34A" w14:textId="77777777" w:rsidR="000E0181" w:rsidRPr="002B5FB2" w:rsidRDefault="002B5FB2">
      <w:pPr>
        <w:rPr>
          <w:rFonts w:ascii="Arial Nova" w:hAnsi="Arial Nova"/>
          <w:sz w:val="24"/>
          <w:szCs w:val="24"/>
        </w:rPr>
      </w:pPr>
      <w:r w:rsidRPr="002B5FB2">
        <w:rPr>
          <w:rFonts w:ascii="Arial Nova" w:hAnsi="Arial Nova"/>
          <w:sz w:val="24"/>
          <w:szCs w:val="24"/>
        </w:rPr>
        <w:t>• Houd het kort en realistisch: één focus per periode is genoeg.</w:t>
      </w:r>
    </w:p>
    <w:p w14:paraId="3DBE92DA" w14:textId="37296E25" w:rsidR="000E0181" w:rsidRPr="002B5FB2" w:rsidRDefault="002B5FB2">
      <w:pPr>
        <w:rPr>
          <w:rFonts w:ascii="Arial Nova" w:hAnsi="Arial Nova"/>
          <w:sz w:val="24"/>
          <w:szCs w:val="24"/>
        </w:rPr>
      </w:pPr>
      <w:r w:rsidRPr="002B5FB2">
        <w:rPr>
          <w:rFonts w:ascii="Arial Nova" w:hAnsi="Arial Nova"/>
          <w:sz w:val="24"/>
          <w:szCs w:val="24"/>
        </w:rPr>
        <w:t xml:space="preserve">• Bespreek je plan met </w:t>
      </w:r>
      <w:proofErr w:type="spellStart"/>
      <w:r w:rsidRPr="002B5FB2">
        <w:rPr>
          <w:rFonts w:ascii="Arial Nova" w:hAnsi="Arial Nova"/>
          <w:sz w:val="24"/>
          <w:szCs w:val="24"/>
        </w:rPr>
        <w:t>een</w:t>
      </w:r>
      <w:proofErr w:type="spellEnd"/>
      <w:r w:rsidRPr="002B5FB2">
        <w:rPr>
          <w:rFonts w:ascii="Arial Nova" w:hAnsi="Arial Nova"/>
          <w:sz w:val="24"/>
          <w:szCs w:val="24"/>
        </w:rPr>
        <w:t xml:space="preserve"> </w:t>
      </w:r>
      <w:proofErr w:type="spellStart"/>
      <w:r w:rsidRPr="002B5FB2">
        <w:rPr>
          <w:rFonts w:ascii="Arial Nova" w:hAnsi="Arial Nova"/>
          <w:sz w:val="24"/>
          <w:szCs w:val="24"/>
        </w:rPr>
        <w:t>collega</w:t>
      </w:r>
      <w:proofErr w:type="spellEnd"/>
      <w:r w:rsidRPr="002B5FB2">
        <w:rPr>
          <w:rFonts w:ascii="Arial Nova" w:hAnsi="Arial Nova"/>
          <w:sz w:val="24"/>
          <w:szCs w:val="24"/>
        </w:rPr>
        <w:t xml:space="preserve"> of coach</w:t>
      </w:r>
      <w:r>
        <w:rPr>
          <w:rFonts w:ascii="Arial Nova" w:hAnsi="Arial Nova"/>
          <w:sz w:val="24"/>
          <w:szCs w:val="24"/>
        </w:rPr>
        <w:t>,</w:t>
      </w:r>
      <w:r w:rsidRPr="002B5FB2">
        <w:rPr>
          <w:rFonts w:ascii="Arial Nova" w:hAnsi="Arial Nova"/>
          <w:sz w:val="24"/>
          <w:szCs w:val="24"/>
        </w:rPr>
        <w:t xml:space="preserve"> </w:t>
      </w:r>
      <w:proofErr w:type="spellStart"/>
      <w:r w:rsidRPr="002B5FB2">
        <w:rPr>
          <w:rFonts w:ascii="Arial Nova" w:hAnsi="Arial Nova"/>
          <w:sz w:val="24"/>
          <w:szCs w:val="24"/>
        </w:rPr>
        <w:t>reflectie</w:t>
      </w:r>
      <w:proofErr w:type="spellEnd"/>
      <w:r w:rsidRPr="002B5FB2">
        <w:rPr>
          <w:rFonts w:ascii="Arial Nova" w:hAnsi="Arial Nova"/>
          <w:sz w:val="24"/>
          <w:szCs w:val="24"/>
        </w:rPr>
        <w:t xml:space="preserve"> </w:t>
      </w:r>
      <w:proofErr w:type="spellStart"/>
      <w:r w:rsidRPr="002B5FB2">
        <w:rPr>
          <w:rFonts w:ascii="Arial Nova" w:hAnsi="Arial Nova"/>
          <w:sz w:val="24"/>
          <w:szCs w:val="24"/>
        </w:rPr>
        <w:t>werkt</w:t>
      </w:r>
      <w:proofErr w:type="spellEnd"/>
      <w:r w:rsidRPr="002B5FB2">
        <w:rPr>
          <w:rFonts w:ascii="Arial Nova" w:hAnsi="Arial Nova"/>
          <w:sz w:val="24"/>
          <w:szCs w:val="24"/>
        </w:rPr>
        <w:t xml:space="preserve"> </w:t>
      </w:r>
      <w:proofErr w:type="spellStart"/>
      <w:r w:rsidRPr="002B5FB2">
        <w:rPr>
          <w:rFonts w:ascii="Arial Nova" w:hAnsi="Arial Nova"/>
          <w:sz w:val="24"/>
          <w:szCs w:val="24"/>
        </w:rPr>
        <w:t>beter</w:t>
      </w:r>
      <w:proofErr w:type="spellEnd"/>
      <w:r w:rsidRPr="002B5FB2">
        <w:rPr>
          <w:rFonts w:ascii="Arial Nova" w:hAnsi="Arial Nova"/>
          <w:sz w:val="24"/>
          <w:szCs w:val="24"/>
        </w:rPr>
        <w:t xml:space="preserve"> in dialoog.</w:t>
      </w:r>
    </w:p>
    <w:p w14:paraId="53148E49" w14:textId="36D2FF84" w:rsidR="000E0181" w:rsidRPr="002B5FB2" w:rsidRDefault="002B5FB2">
      <w:pPr>
        <w:rPr>
          <w:rFonts w:ascii="Arial Nova" w:hAnsi="Arial Nova"/>
          <w:sz w:val="24"/>
          <w:szCs w:val="24"/>
        </w:rPr>
      </w:pPr>
      <w:r w:rsidRPr="002B5FB2">
        <w:rPr>
          <w:rFonts w:ascii="Arial Nova" w:hAnsi="Arial Nova"/>
          <w:sz w:val="24"/>
          <w:szCs w:val="24"/>
        </w:rPr>
        <w:t xml:space="preserve">• </w:t>
      </w:r>
      <w:proofErr w:type="spellStart"/>
      <w:r w:rsidRPr="002B5FB2">
        <w:rPr>
          <w:rFonts w:ascii="Arial Nova" w:hAnsi="Arial Nova"/>
          <w:sz w:val="24"/>
          <w:szCs w:val="24"/>
        </w:rPr>
        <w:t>Herhaal</w:t>
      </w:r>
      <w:proofErr w:type="spellEnd"/>
      <w:r w:rsidRPr="002B5FB2">
        <w:rPr>
          <w:rFonts w:ascii="Arial Nova" w:hAnsi="Arial Nova"/>
          <w:sz w:val="24"/>
          <w:szCs w:val="24"/>
        </w:rPr>
        <w:t xml:space="preserve"> het </w:t>
      </w:r>
      <w:proofErr w:type="spellStart"/>
      <w:r w:rsidRPr="002B5FB2">
        <w:rPr>
          <w:rFonts w:ascii="Arial Nova" w:hAnsi="Arial Nova"/>
          <w:sz w:val="24"/>
          <w:szCs w:val="24"/>
        </w:rPr>
        <w:t>proces</w:t>
      </w:r>
      <w:proofErr w:type="spellEnd"/>
      <w:r w:rsidRPr="002B5FB2">
        <w:rPr>
          <w:rFonts w:ascii="Arial Nova" w:hAnsi="Arial Nova"/>
          <w:sz w:val="24"/>
          <w:szCs w:val="24"/>
        </w:rPr>
        <w:t xml:space="preserve"> </w:t>
      </w:r>
      <w:proofErr w:type="spellStart"/>
      <w:r w:rsidRPr="002B5FB2">
        <w:rPr>
          <w:rFonts w:ascii="Arial Nova" w:hAnsi="Arial Nova"/>
          <w:sz w:val="24"/>
          <w:szCs w:val="24"/>
        </w:rPr>
        <w:t>elk</w:t>
      </w:r>
      <w:r>
        <w:rPr>
          <w:rFonts w:ascii="Arial Nova" w:hAnsi="Arial Nova"/>
          <w:sz w:val="24"/>
          <w:szCs w:val="24"/>
        </w:rPr>
        <w:t>e</w:t>
      </w:r>
      <w:proofErr w:type="spellEnd"/>
      <w:r>
        <w:rPr>
          <w:rFonts w:ascii="Arial Nova" w:hAnsi="Arial Nova"/>
          <w:sz w:val="24"/>
          <w:szCs w:val="24"/>
        </w:rPr>
        <w:t xml:space="preserve"> </w:t>
      </w:r>
      <w:proofErr w:type="spellStart"/>
      <w:r>
        <w:rPr>
          <w:rFonts w:ascii="Arial Nova" w:hAnsi="Arial Nova"/>
          <w:sz w:val="24"/>
          <w:szCs w:val="24"/>
        </w:rPr>
        <w:t>peridoe</w:t>
      </w:r>
      <w:proofErr w:type="spellEnd"/>
      <w:r w:rsidRPr="002B5FB2">
        <w:rPr>
          <w:rFonts w:ascii="Arial Nova" w:hAnsi="Arial Nova"/>
          <w:sz w:val="24"/>
          <w:szCs w:val="24"/>
        </w:rPr>
        <w:t xml:space="preserve">: zo </w:t>
      </w:r>
      <w:proofErr w:type="spellStart"/>
      <w:r w:rsidRPr="002B5FB2">
        <w:rPr>
          <w:rFonts w:ascii="Arial Nova" w:hAnsi="Arial Nova"/>
          <w:sz w:val="24"/>
          <w:szCs w:val="24"/>
        </w:rPr>
        <w:t>ontstaat</w:t>
      </w:r>
      <w:proofErr w:type="spellEnd"/>
      <w:r w:rsidRPr="002B5FB2">
        <w:rPr>
          <w:rFonts w:ascii="Arial Nova" w:hAnsi="Arial Nova"/>
          <w:sz w:val="24"/>
          <w:szCs w:val="24"/>
        </w:rPr>
        <w:t xml:space="preserve"> </w:t>
      </w:r>
      <w:proofErr w:type="spellStart"/>
      <w:r w:rsidRPr="002B5FB2">
        <w:rPr>
          <w:rFonts w:ascii="Arial Nova" w:hAnsi="Arial Nova"/>
          <w:sz w:val="24"/>
          <w:szCs w:val="24"/>
        </w:rPr>
        <w:t>een</w:t>
      </w:r>
      <w:proofErr w:type="spellEnd"/>
      <w:r w:rsidRPr="002B5FB2">
        <w:rPr>
          <w:rFonts w:ascii="Arial Nova" w:hAnsi="Arial Nova"/>
          <w:sz w:val="24"/>
          <w:szCs w:val="24"/>
        </w:rPr>
        <w:t xml:space="preserve"> doorlopende groeicyclus.</w:t>
      </w:r>
    </w:p>
    <w:p w14:paraId="56A35F3C" w14:textId="77777777" w:rsidR="000E0181" w:rsidRPr="002B5FB2" w:rsidRDefault="002B5FB2">
      <w:pPr>
        <w:rPr>
          <w:rFonts w:ascii="Arial Nova" w:hAnsi="Arial Nova"/>
          <w:sz w:val="24"/>
          <w:szCs w:val="24"/>
        </w:rPr>
      </w:pPr>
      <w:r w:rsidRPr="002B5FB2">
        <w:rPr>
          <w:rFonts w:ascii="Arial Nova" w:hAnsi="Arial Nova"/>
          <w:sz w:val="24"/>
          <w:szCs w:val="24"/>
        </w:rPr>
        <w:t>Bron: geïnspireerd op Teachers’ Sense of Self-Efficacy Scale (Tschannen-Moran &amp; Woolfolk Hoy, 2001), Reflective Practitioner (Schön, 1983), en principes van ontwikkelingsgericht begeleiden.</w:t>
      </w:r>
    </w:p>
    <w:sectPr w:rsidR="000E0181" w:rsidRPr="002B5F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5770711">
    <w:abstractNumId w:val="8"/>
  </w:num>
  <w:num w:numId="2" w16cid:durableId="1493713743">
    <w:abstractNumId w:val="6"/>
  </w:num>
  <w:num w:numId="3" w16cid:durableId="1419211030">
    <w:abstractNumId w:val="5"/>
  </w:num>
  <w:num w:numId="4" w16cid:durableId="1913929232">
    <w:abstractNumId w:val="4"/>
  </w:num>
  <w:num w:numId="5" w16cid:durableId="574123435">
    <w:abstractNumId w:val="7"/>
  </w:num>
  <w:num w:numId="6" w16cid:durableId="861209979">
    <w:abstractNumId w:val="3"/>
  </w:num>
  <w:num w:numId="7" w16cid:durableId="2064139474">
    <w:abstractNumId w:val="2"/>
  </w:num>
  <w:num w:numId="8" w16cid:durableId="1632634004">
    <w:abstractNumId w:val="1"/>
  </w:num>
  <w:num w:numId="9" w16cid:durableId="155839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0181"/>
    <w:rsid w:val="0015074B"/>
    <w:rsid w:val="0029639D"/>
    <w:rsid w:val="002B5FB2"/>
    <w:rsid w:val="00326F90"/>
    <w:rsid w:val="00A059D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E5F47"/>
  <w14:defaultImageDpi w14:val="300"/>
  <w15:docId w15:val="{7B1F5984-BFCA-435B-8FAB-FCF55938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Judith Peinemann</cp:lastModifiedBy>
  <cp:revision>2</cp:revision>
  <dcterms:created xsi:type="dcterms:W3CDTF">2025-10-24T10:04:00Z</dcterms:created>
  <dcterms:modified xsi:type="dcterms:W3CDTF">2025-10-24T10:04:00Z</dcterms:modified>
  <cp:category/>
</cp:coreProperties>
</file>