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5A30" w14:textId="1D07EBAC" w:rsidR="00545F72" w:rsidRPr="00B86B2C" w:rsidRDefault="00B86B2C">
      <w:pPr>
        <w:pStyle w:val="Kop1"/>
        <w:rPr>
          <w:rFonts w:ascii="Arial Nova" w:hAnsi="Arial Nova"/>
          <w:color w:val="F79646" w:themeColor="accent6"/>
        </w:rPr>
      </w:pPr>
      <w:proofErr w:type="spellStart"/>
      <w:r w:rsidRPr="00B86B2C">
        <w:rPr>
          <w:rFonts w:ascii="Arial Nova" w:hAnsi="Arial Nova"/>
          <w:color w:val="F79646" w:themeColor="accent6"/>
        </w:rPr>
        <w:t>Autonomiekaart</w:t>
      </w:r>
      <w:proofErr w:type="spellEnd"/>
      <w:r w:rsidRPr="00B86B2C">
        <w:rPr>
          <w:rFonts w:ascii="Arial Nova" w:hAnsi="Arial Nova"/>
          <w:color w:val="F79646" w:themeColor="accent6"/>
        </w:rPr>
        <w:t xml:space="preserve"> </w:t>
      </w:r>
      <w:proofErr w:type="spellStart"/>
      <w:r w:rsidRPr="00B86B2C">
        <w:rPr>
          <w:rFonts w:ascii="Arial Nova" w:hAnsi="Arial Nova"/>
          <w:color w:val="F79646" w:themeColor="accent6"/>
        </w:rPr>
        <w:t>voor</w:t>
      </w:r>
      <w:proofErr w:type="spellEnd"/>
      <w:r w:rsidRPr="00B86B2C">
        <w:rPr>
          <w:rFonts w:ascii="Arial Nova" w:hAnsi="Arial Nova"/>
          <w:color w:val="F79646" w:themeColor="accent6"/>
        </w:rPr>
        <w:t xml:space="preserve"> </w:t>
      </w:r>
      <w:proofErr w:type="spellStart"/>
      <w:r w:rsidRPr="00B86B2C">
        <w:rPr>
          <w:rFonts w:ascii="Arial Nova" w:hAnsi="Arial Nova"/>
          <w:color w:val="F79646" w:themeColor="accent6"/>
        </w:rPr>
        <w:t>s</w:t>
      </w:r>
      <w:r w:rsidRPr="00B86B2C">
        <w:rPr>
          <w:rFonts w:ascii="Arial Nova" w:hAnsi="Arial Nova"/>
          <w:color w:val="F79646" w:themeColor="accent6"/>
        </w:rPr>
        <w:t>tudenten</w:t>
      </w:r>
      <w:proofErr w:type="spellEnd"/>
    </w:p>
    <w:p w14:paraId="2E83EBCF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Een kaart die studenten direct helpt om invloed te ervaren, structuur te vinden en kleine stappen te zetten. Docenten kunnen dit zonder voorbereiding inzetten in elke les.</w:t>
      </w:r>
    </w:p>
    <w:p w14:paraId="15FA2E28" w14:textId="77777777" w:rsidR="00545F72" w:rsidRPr="00B86B2C" w:rsidRDefault="00B86B2C">
      <w:pPr>
        <w:pStyle w:val="Kop2"/>
        <w:rPr>
          <w:rFonts w:ascii="Arial Nova" w:hAnsi="Arial Nova"/>
          <w:color w:val="9BBB59" w:themeColor="accent3"/>
        </w:rPr>
      </w:pPr>
      <w:r w:rsidRPr="00B86B2C">
        <w:rPr>
          <w:rFonts w:ascii="Arial Nova" w:hAnsi="Arial Nova"/>
          <w:color w:val="9BBB59" w:themeColor="accent3"/>
        </w:rPr>
        <w:t>Stap 1. Wat kies jij vandaag</w:t>
      </w:r>
    </w:p>
    <w:p w14:paraId="39C972B9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  <w:b/>
        </w:rPr>
        <w:t>Kies één van deze drie opties:</w:t>
      </w:r>
      <w:r w:rsidRPr="00B86B2C">
        <w:rPr>
          <w:rFonts w:ascii="Arial Nova" w:hAnsi="Arial Nova"/>
          <w:b/>
        </w:rPr>
        <w:br/>
      </w:r>
    </w:p>
    <w:p w14:paraId="0042F3E9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1. Ik wil eerst begrijpen wat ik moet doen</w:t>
      </w:r>
    </w:p>
    <w:p w14:paraId="2393D6D0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2. Ik wil meteen proberen</w:t>
      </w:r>
    </w:p>
    <w:p w14:paraId="79A4A0A2" w14:textId="77777777" w:rsidR="00545F72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 xml:space="preserve">3. Ik wil </w:t>
      </w:r>
      <w:proofErr w:type="spellStart"/>
      <w:r w:rsidRPr="00B86B2C">
        <w:rPr>
          <w:rFonts w:ascii="Arial Nova" w:hAnsi="Arial Nova"/>
        </w:rPr>
        <w:t>eerst</w:t>
      </w:r>
      <w:proofErr w:type="spellEnd"/>
      <w:r w:rsidRPr="00B86B2C">
        <w:rPr>
          <w:rFonts w:ascii="Arial Nova" w:hAnsi="Arial Nova"/>
        </w:rPr>
        <w:t xml:space="preserve"> </w:t>
      </w:r>
      <w:proofErr w:type="spellStart"/>
      <w:r w:rsidRPr="00B86B2C">
        <w:rPr>
          <w:rFonts w:ascii="Arial Nova" w:hAnsi="Arial Nova"/>
        </w:rPr>
        <w:t>overleggen</w:t>
      </w:r>
      <w:proofErr w:type="spellEnd"/>
      <w:r w:rsidRPr="00B86B2C">
        <w:rPr>
          <w:rFonts w:ascii="Arial Nova" w:hAnsi="Arial Nova"/>
        </w:rPr>
        <w:t xml:space="preserve"> met </w:t>
      </w:r>
      <w:proofErr w:type="spellStart"/>
      <w:r w:rsidRPr="00B86B2C">
        <w:rPr>
          <w:rFonts w:ascii="Arial Nova" w:hAnsi="Arial Nova"/>
        </w:rPr>
        <w:t>iemand</w:t>
      </w:r>
      <w:proofErr w:type="spellEnd"/>
    </w:p>
    <w:p w14:paraId="58614976" w14:textId="77777777" w:rsidR="00B86B2C" w:rsidRPr="00B86B2C" w:rsidRDefault="00B86B2C">
      <w:pPr>
        <w:rPr>
          <w:rFonts w:ascii="Arial Nova" w:hAnsi="Arial Nova"/>
        </w:rPr>
      </w:pPr>
    </w:p>
    <w:p w14:paraId="3BB3627C" w14:textId="77777777" w:rsidR="00545F72" w:rsidRPr="00B86B2C" w:rsidRDefault="00B86B2C">
      <w:pPr>
        <w:pStyle w:val="Kop2"/>
        <w:rPr>
          <w:rFonts w:ascii="Arial Nova" w:hAnsi="Arial Nova"/>
          <w:color w:val="9BBB59" w:themeColor="accent3"/>
        </w:rPr>
      </w:pPr>
      <w:r w:rsidRPr="00B86B2C">
        <w:rPr>
          <w:rFonts w:ascii="Arial Nova" w:hAnsi="Arial Nova"/>
          <w:color w:val="9BBB59" w:themeColor="accent3"/>
        </w:rPr>
        <w:t>Stap 2. Wat heb jij nodig</w:t>
      </w:r>
    </w:p>
    <w:p w14:paraId="6BD5FDCB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  <w:b/>
        </w:rPr>
        <w:t>Kies één optie of vul zelf iets in:</w:t>
      </w:r>
      <w:r w:rsidRPr="00B86B2C">
        <w:rPr>
          <w:rFonts w:ascii="Arial Nova" w:hAnsi="Arial Nova"/>
          <w:b/>
        </w:rPr>
        <w:br/>
      </w:r>
    </w:p>
    <w:p w14:paraId="0B765148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1. Een korte uitleg</w:t>
      </w:r>
    </w:p>
    <w:p w14:paraId="5518E66F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2. Een voorbeeld</w:t>
      </w:r>
    </w:p>
    <w:p w14:paraId="374D21C4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3. Rust of tijd</w:t>
      </w:r>
    </w:p>
    <w:p w14:paraId="25153632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4. Iemand die even met mij meedenkt</w:t>
      </w:r>
    </w:p>
    <w:p w14:paraId="39CCD569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5. Ik weet het nog niet</w:t>
      </w:r>
    </w:p>
    <w:p w14:paraId="0223EE4C" w14:textId="77777777" w:rsidR="00545F72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6. Anders: …</w:t>
      </w:r>
    </w:p>
    <w:p w14:paraId="2B776D46" w14:textId="77777777" w:rsidR="00B86B2C" w:rsidRDefault="00B86B2C">
      <w:pPr>
        <w:rPr>
          <w:rFonts w:ascii="Arial Nova" w:hAnsi="Arial Nova"/>
        </w:rPr>
      </w:pPr>
    </w:p>
    <w:p w14:paraId="04FF03AE" w14:textId="77777777" w:rsidR="00B86B2C" w:rsidRDefault="00B86B2C">
      <w:pPr>
        <w:rPr>
          <w:rFonts w:ascii="Arial Nova" w:hAnsi="Arial Nova"/>
        </w:rPr>
      </w:pPr>
    </w:p>
    <w:p w14:paraId="2611D1A2" w14:textId="77777777" w:rsidR="00B86B2C" w:rsidRDefault="00B86B2C">
      <w:pPr>
        <w:rPr>
          <w:rFonts w:ascii="Arial Nova" w:hAnsi="Arial Nova"/>
        </w:rPr>
      </w:pPr>
    </w:p>
    <w:p w14:paraId="6F8F4BF1" w14:textId="77777777" w:rsidR="00B86B2C" w:rsidRPr="00B86B2C" w:rsidRDefault="00B86B2C">
      <w:pPr>
        <w:rPr>
          <w:rFonts w:ascii="Arial Nova" w:hAnsi="Arial Nova"/>
        </w:rPr>
      </w:pPr>
    </w:p>
    <w:p w14:paraId="37798239" w14:textId="77777777" w:rsidR="00545F72" w:rsidRPr="00B86B2C" w:rsidRDefault="00B86B2C">
      <w:pPr>
        <w:pStyle w:val="Kop2"/>
        <w:rPr>
          <w:rFonts w:ascii="Arial Nova" w:hAnsi="Arial Nova"/>
          <w:color w:val="9BBB59" w:themeColor="accent3"/>
        </w:rPr>
      </w:pPr>
      <w:r w:rsidRPr="00B86B2C">
        <w:rPr>
          <w:rFonts w:ascii="Arial Nova" w:hAnsi="Arial Nova"/>
          <w:color w:val="9BBB59" w:themeColor="accent3"/>
        </w:rPr>
        <w:lastRenderedPageBreak/>
        <w:t>Stap 3. Welke kleine stap ga je nu zetten</w:t>
      </w:r>
    </w:p>
    <w:p w14:paraId="4B85896B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Schrijf één zin:</w:t>
      </w:r>
      <w:r w:rsidRPr="00B86B2C">
        <w:rPr>
          <w:rFonts w:ascii="Arial Nova" w:hAnsi="Arial Nova"/>
        </w:rPr>
        <w:br/>
        <w:t>• Mijn eerste stap is …</w:t>
      </w:r>
      <w:r w:rsidRPr="00B86B2C">
        <w:rPr>
          <w:rFonts w:ascii="Arial Nova" w:hAnsi="Arial Nova"/>
        </w:rPr>
        <w:br/>
        <w:t>• Ik denk dat dit haalbaar is omdat …</w:t>
      </w:r>
    </w:p>
    <w:p w14:paraId="5CF5AE01" w14:textId="77777777" w:rsidR="00545F72" w:rsidRPr="00B86B2C" w:rsidRDefault="00B86B2C">
      <w:pPr>
        <w:pStyle w:val="Kop2"/>
        <w:rPr>
          <w:rFonts w:ascii="Arial Nova" w:hAnsi="Arial Nova"/>
          <w:color w:val="9BBB59" w:themeColor="accent3"/>
        </w:rPr>
      </w:pPr>
      <w:r w:rsidRPr="00B86B2C">
        <w:rPr>
          <w:rFonts w:ascii="Arial Nova" w:hAnsi="Arial Nova"/>
          <w:color w:val="9BBB59" w:themeColor="accent3"/>
        </w:rPr>
        <w:t>Reacties voor de docent</w:t>
      </w:r>
    </w:p>
    <w:p w14:paraId="582137ED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• “Die stap is helder”</w:t>
      </w:r>
    </w:p>
    <w:p w14:paraId="0D6B5797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• “Hoe maak je die stap nog kleiner”</w:t>
      </w:r>
    </w:p>
    <w:p w14:paraId="6A0C032F" w14:textId="77777777" w:rsidR="00545F72" w:rsidRPr="00B86B2C" w:rsidRDefault="00B86B2C">
      <w:pPr>
        <w:rPr>
          <w:rFonts w:ascii="Arial Nova" w:hAnsi="Arial Nova"/>
        </w:rPr>
      </w:pPr>
      <w:r w:rsidRPr="00B86B2C">
        <w:rPr>
          <w:rFonts w:ascii="Arial Nova" w:hAnsi="Arial Nova"/>
        </w:rPr>
        <w:t>• “Waar zie jij al vooruitgang”</w:t>
      </w:r>
    </w:p>
    <w:sectPr w:rsidR="00545F72" w:rsidRPr="00B86B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539797">
    <w:abstractNumId w:val="8"/>
  </w:num>
  <w:num w:numId="2" w16cid:durableId="1754818130">
    <w:abstractNumId w:val="6"/>
  </w:num>
  <w:num w:numId="3" w16cid:durableId="1819765310">
    <w:abstractNumId w:val="5"/>
  </w:num>
  <w:num w:numId="4" w16cid:durableId="1647932131">
    <w:abstractNumId w:val="4"/>
  </w:num>
  <w:num w:numId="5" w16cid:durableId="1024205675">
    <w:abstractNumId w:val="7"/>
  </w:num>
  <w:num w:numId="6" w16cid:durableId="1609434132">
    <w:abstractNumId w:val="3"/>
  </w:num>
  <w:num w:numId="7" w16cid:durableId="1952398595">
    <w:abstractNumId w:val="2"/>
  </w:num>
  <w:num w:numId="8" w16cid:durableId="293950626">
    <w:abstractNumId w:val="1"/>
  </w:num>
  <w:num w:numId="9" w16cid:durableId="2525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5F72"/>
    <w:rsid w:val="00631590"/>
    <w:rsid w:val="00AA1D8D"/>
    <w:rsid w:val="00B47730"/>
    <w:rsid w:val="00B86B2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CD6E0"/>
  <w14:defaultImageDpi w14:val="300"/>
  <w15:docId w15:val="{5DC09146-AED7-4273-8D68-BF30321A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2025-12-07T09:08:00Z</dcterms:created>
  <dcterms:modified xsi:type="dcterms:W3CDTF">2025-12-07T09:08:00Z</dcterms:modified>
  <cp:category/>
</cp:coreProperties>
</file>