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ABA7" w14:textId="2142122B" w:rsidR="00640375" w:rsidRPr="00606711" w:rsidRDefault="00606711">
      <w:pPr>
        <w:pStyle w:val="Kop1"/>
        <w:rPr>
          <w:rFonts w:ascii="Arial Nova" w:hAnsi="Arial Nova"/>
          <w:color w:val="B0189A"/>
        </w:rPr>
      </w:pPr>
      <w:proofErr w:type="spellStart"/>
      <w:r w:rsidRPr="00606711">
        <w:rPr>
          <w:rFonts w:ascii="Arial Nova" w:hAnsi="Arial Nova"/>
          <w:color w:val="B0189A"/>
        </w:rPr>
        <w:t>Werkblad</w:t>
      </w:r>
      <w:proofErr w:type="spellEnd"/>
      <w:r w:rsidRPr="00606711">
        <w:rPr>
          <w:rFonts w:ascii="Arial Nova" w:hAnsi="Arial Nova"/>
          <w:color w:val="B0189A"/>
        </w:rPr>
        <w:t>: De t</w:t>
      </w:r>
      <w:r w:rsidRPr="00606711">
        <w:rPr>
          <w:rFonts w:ascii="Arial Nova" w:hAnsi="Arial Nova"/>
          <w:color w:val="B0189A"/>
        </w:rPr>
        <w:t>alent-t</w:t>
      </w:r>
      <w:r w:rsidRPr="00606711">
        <w:rPr>
          <w:rFonts w:ascii="Arial Nova" w:hAnsi="Arial Nova"/>
          <w:color w:val="B0189A"/>
        </w:rPr>
        <w:t>hermometer</w:t>
      </w:r>
    </w:p>
    <w:p w14:paraId="0435E64C" w14:textId="441BB7A0" w:rsidR="00640375" w:rsidRPr="00606711" w:rsidRDefault="00606711">
      <w:pPr>
        <w:pStyle w:val="Kop2"/>
        <w:rPr>
          <w:rFonts w:ascii="Arial Nova" w:hAnsi="Arial Nova"/>
          <w:color w:val="B0189A"/>
        </w:rPr>
      </w:pPr>
      <w:proofErr w:type="spellStart"/>
      <w:r w:rsidRPr="00606711">
        <w:rPr>
          <w:rFonts w:ascii="Arial Nova" w:hAnsi="Arial Nova"/>
          <w:color w:val="B0189A"/>
        </w:rPr>
        <w:t>Handleiding</w:t>
      </w:r>
      <w:proofErr w:type="spellEnd"/>
      <w:r w:rsidRPr="00606711">
        <w:rPr>
          <w:rFonts w:ascii="Arial Nova" w:hAnsi="Arial Nova"/>
          <w:color w:val="B0189A"/>
        </w:rPr>
        <w:t xml:space="preserve"> </w:t>
      </w:r>
      <w:proofErr w:type="spellStart"/>
      <w:r w:rsidRPr="00606711">
        <w:rPr>
          <w:rFonts w:ascii="Arial Nova" w:hAnsi="Arial Nova"/>
          <w:color w:val="B0189A"/>
        </w:rPr>
        <w:t>voor</w:t>
      </w:r>
      <w:proofErr w:type="spellEnd"/>
      <w:r w:rsidRPr="00606711">
        <w:rPr>
          <w:rFonts w:ascii="Arial Nova" w:hAnsi="Arial Nova"/>
          <w:color w:val="B0189A"/>
        </w:rPr>
        <w:t xml:space="preserve"> </w:t>
      </w:r>
      <w:proofErr w:type="spellStart"/>
      <w:r w:rsidRPr="00606711">
        <w:rPr>
          <w:rFonts w:ascii="Arial Nova" w:hAnsi="Arial Nova"/>
          <w:color w:val="B0189A"/>
        </w:rPr>
        <w:t>s</w:t>
      </w:r>
      <w:r w:rsidRPr="00606711">
        <w:rPr>
          <w:rFonts w:ascii="Arial Nova" w:hAnsi="Arial Nova"/>
          <w:color w:val="B0189A"/>
        </w:rPr>
        <w:t>tudenten</w:t>
      </w:r>
      <w:proofErr w:type="spellEnd"/>
    </w:p>
    <w:p w14:paraId="22D0A516" w14:textId="77777777" w:rsidR="00640375" w:rsidRPr="00606711" w:rsidRDefault="00606711">
      <w:pPr>
        <w:rPr>
          <w:rFonts w:ascii="Arial Nova" w:hAnsi="Arial Nova"/>
        </w:rPr>
      </w:pPr>
      <w:r w:rsidRPr="00606711">
        <w:rPr>
          <w:rFonts w:ascii="Arial Nova" w:hAnsi="Arial Nova"/>
        </w:rPr>
        <w:t>De Talent-Thermometer helpt je ontdekken welk talent jij deze week hebt ingezet, waar dat zichtbaar was en hoe je dat talent volgende week opnieuw kunt gebruiken. Het helpt je om je sterke kanten te herkennen én om ze bewust in te zetten.</w:t>
      </w:r>
    </w:p>
    <w:p w14:paraId="395A0EAA" w14:textId="77777777" w:rsidR="00640375" w:rsidRPr="00606711" w:rsidRDefault="00640375">
      <w:pPr>
        <w:rPr>
          <w:rFonts w:ascii="Arial Nova" w:hAnsi="Arial Nova"/>
        </w:rPr>
      </w:pPr>
    </w:p>
    <w:p w14:paraId="4EF16926" w14:textId="77777777" w:rsidR="00640375" w:rsidRPr="00606711" w:rsidRDefault="00606711">
      <w:pPr>
        <w:rPr>
          <w:rFonts w:ascii="Arial Nova" w:hAnsi="Arial Nova"/>
        </w:rPr>
      </w:pPr>
      <w:r w:rsidRPr="00606711">
        <w:rPr>
          <w:rFonts w:ascii="Arial Nova" w:hAnsi="Arial Nova"/>
        </w:rPr>
        <w:t>Zo gebruik je dit werkblad:</w:t>
      </w:r>
    </w:p>
    <w:p w14:paraId="1E5BA508" w14:textId="2A5BC698" w:rsidR="00640375" w:rsidRPr="00606711" w:rsidRDefault="00606711">
      <w:pPr>
        <w:rPr>
          <w:rFonts w:ascii="Arial Nova" w:hAnsi="Arial Nova"/>
        </w:rPr>
      </w:pPr>
      <w:r w:rsidRPr="00606711">
        <w:rPr>
          <w:rFonts w:ascii="Arial Nova" w:hAnsi="Arial Nova"/>
        </w:rPr>
        <w:t xml:space="preserve">1. Kies één talent dat je </w:t>
      </w:r>
      <w:proofErr w:type="spellStart"/>
      <w:r w:rsidRPr="00606711">
        <w:rPr>
          <w:rFonts w:ascii="Arial Nova" w:hAnsi="Arial Nova"/>
        </w:rPr>
        <w:t>deze</w:t>
      </w:r>
      <w:proofErr w:type="spellEnd"/>
      <w:r w:rsidRPr="00606711">
        <w:rPr>
          <w:rFonts w:ascii="Arial Nova" w:hAnsi="Arial Nova"/>
        </w:rPr>
        <w:t xml:space="preserve"> week </w:t>
      </w:r>
      <w:proofErr w:type="spellStart"/>
      <w:r w:rsidRPr="00606711">
        <w:rPr>
          <w:rFonts w:ascii="Arial Nova" w:hAnsi="Arial Nova"/>
        </w:rPr>
        <w:t>hebt</w:t>
      </w:r>
      <w:proofErr w:type="spellEnd"/>
      <w:r w:rsidRPr="00606711">
        <w:rPr>
          <w:rFonts w:ascii="Arial Nova" w:hAnsi="Arial Nova"/>
        </w:rPr>
        <w:t xml:space="preserve"> </w:t>
      </w:r>
      <w:proofErr w:type="spellStart"/>
      <w:r w:rsidRPr="00606711">
        <w:rPr>
          <w:rFonts w:ascii="Arial Nova" w:hAnsi="Arial Nova"/>
        </w:rPr>
        <w:t>ingezet</w:t>
      </w:r>
      <w:proofErr w:type="spellEnd"/>
      <w:r w:rsidRPr="00606711">
        <w:rPr>
          <w:rFonts w:ascii="Arial Nova" w:hAnsi="Arial Nova"/>
        </w:rPr>
        <w:t>.</w:t>
      </w:r>
      <w:r>
        <w:rPr>
          <w:rFonts w:ascii="Arial Nova" w:hAnsi="Arial Nova"/>
        </w:rPr>
        <w:t xml:space="preserve"> </w:t>
      </w:r>
      <w:proofErr w:type="spellStart"/>
      <w:r>
        <w:rPr>
          <w:rFonts w:ascii="Arial Nova" w:hAnsi="Arial Nova"/>
        </w:rPr>
        <w:t>Gebruik</w:t>
      </w:r>
      <w:proofErr w:type="spellEnd"/>
      <w:r>
        <w:rPr>
          <w:rFonts w:ascii="Arial Nova" w:hAnsi="Arial Nova"/>
        </w:rPr>
        <w:t xml:space="preserve"> </w:t>
      </w:r>
      <w:proofErr w:type="spellStart"/>
      <w:r>
        <w:rPr>
          <w:rFonts w:ascii="Arial Nova" w:hAnsi="Arial Nova"/>
        </w:rPr>
        <w:t>daarvoor</w:t>
      </w:r>
      <w:proofErr w:type="spellEnd"/>
      <w:r>
        <w:rPr>
          <w:rFonts w:ascii="Arial Nova" w:hAnsi="Arial Nova"/>
        </w:rPr>
        <w:t xml:space="preserve"> de </w:t>
      </w:r>
      <w:proofErr w:type="spellStart"/>
      <w:r>
        <w:rPr>
          <w:rFonts w:ascii="Arial Nova" w:hAnsi="Arial Nova"/>
        </w:rPr>
        <w:t>talentkaarten</w:t>
      </w:r>
      <w:proofErr w:type="spellEnd"/>
      <w:r>
        <w:rPr>
          <w:rFonts w:ascii="Arial Nova" w:hAnsi="Arial Nova"/>
        </w:rPr>
        <w:t xml:space="preserve"> </w:t>
      </w:r>
      <w:proofErr w:type="spellStart"/>
      <w:r>
        <w:rPr>
          <w:rFonts w:ascii="Arial Nova" w:hAnsi="Arial Nova"/>
        </w:rPr>
        <w:t>als</w:t>
      </w:r>
      <w:proofErr w:type="spellEnd"/>
      <w:r>
        <w:rPr>
          <w:rFonts w:ascii="Arial Nova" w:hAnsi="Arial Nova"/>
        </w:rPr>
        <w:t xml:space="preserve"> hulpmiddel.</w:t>
      </w:r>
    </w:p>
    <w:p w14:paraId="3CD6EFA9" w14:textId="77777777" w:rsidR="00640375" w:rsidRPr="00606711" w:rsidRDefault="00606711">
      <w:pPr>
        <w:rPr>
          <w:rFonts w:ascii="Arial Nova" w:hAnsi="Arial Nova"/>
        </w:rPr>
      </w:pPr>
      <w:r w:rsidRPr="00606711">
        <w:rPr>
          <w:rFonts w:ascii="Arial Nova" w:hAnsi="Arial Nova"/>
        </w:rPr>
        <w:t>2. Beschrijf één concreet moment waarop dat talent zichtbaar was.</w:t>
      </w:r>
    </w:p>
    <w:p w14:paraId="1CB4F260" w14:textId="77777777" w:rsidR="00640375" w:rsidRPr="00606711" w:rsidRDefault="00606711">
      <w:pPr>
        <w:rPr>
          <w:rFonts w:ascii="Arial Nova" w:hAnsi="Arial Nova"/>
        </w:rPr>
      </w:pPr>
      <w:r w:rsidRPr="00606711">
        <w:rPr>
          <w:rFonts w:ascii="Arial Nova" w:hAnsi="Arial Nova"/>
        </w:rPr>
        <w:t>3. Schrijf op waar je dit talent volgende week opnieuw kunt gebruiken.</w:t>
      </w:r>
    </w:p>
    <w:p w14:paraId="64C30764" w14:textId="77777777" w:rsidR="00640375" w:rsidRPr="00606711" w:rsidRDefault="00640375">
      <w:pPr>
        <w:rPr>
          <w:rFonts w:ascii="Arial Nova" w:hAnsi="Arial Nova"/>
        </w:rPr>
      </w:pPr>
    </w:p>
    <w:p w14:paraId="28FF8236" w14:textId="77777777" w:rsidR="00640375" w:rsidRPr="00606711" w:rsidRDefault="00606711">
      <w:pPr>
        <w:rPr>
          <w:rFonts w:ascii="Arial Nova" w:hAnsi="Arial Nova"/>
        </w:rPr>
      </w:pPr>
      <w:r w:rsidRPr="00606711">
        <w:rPr>
          <w:rFonts w:ascii="Arial Nova" w:hAnsi="Arial Nova"/>
        </w:rPr>
        <w:t>Tip: houd je antwoorden klein en concreet. Als je het kunt laten zien, is het goed genoeg.</w:t>
      </w:r>
    </w:p>
    <w:p w14:paraId="5E76006B" w14:textId="2B2637CB" w:rsidR="00640375" w:rsidRPr="00606711" w:rsidRDefault="00606711">
      <w:pPr>
        <w:pStyle w:val="Kop2"/>
        <w:rPr>
          <w:rFonts w:ascii="Arial Nova" w:hAnsi="Arial Nova"/>
          <w:color w:val="B0189A"/>
        </w:rPr>
      </w:pPr>
      <w:proofErr w:type="spellStart"/>
      <w:r w:rsidRPr="00606711">
        <w:rPr>
          <w:rFonts w:ascii="Arial Nova" w:hAnsi="Arial Nova"/>
          <w:color w:val="B0189A"/>
        </w:rPr>
        <w:t>Invulwerkblad</w:t>
      </w:r>
      <w:proofErr w:type="spellEnd"/>
      <w:r w:rsidRPr="00606711">
        <w:rPr>
          <w:rFonts w:ascii="Arial Nova" w:hAnsi="Arial Nova"/>
          <w:color w:val="B0189A"/>
        </w:rPr>
        <w:t xml:space="preserve"> </w:t>
      </w:r>
      <w:proofErr w:type="spellStart"/>
      <w:r w:rsidRPr="00606711">
        <w:rPr>
          <w:rFonts w:ascii="Arial Nova" w:hAnsi="Arial Nova"/>
          <w:color w:val="B0189A"/>
        </w:rPr>
        <w:t>voor</w:t>
      </w:r>
      <w:proofErr w:type="spellEnd"/>
      <w:r w:rsidRPr="00606711">
        <w:rPr>
          <w:rFonts w:ascii="Arial Nova" w:hAnsi="Arial Nova"/>
          <w:color w:val="B0189A"/>
        </w:rPr>
        <w:t xml:space="preserve"> </w:t>
      </w:r>
      <w:proofErr w:type="spellStart"/>
      <w:r w:rsidRPr="00606711">
        <w:rPr>
          <w:rFonts w:ascii="Arial Nova" w:hAnsi="Arial Nova"/>
          <w:color w:val="B0189A"/>
        </w:rPr>
        <w:t>s</w:t>
      </w:r>
      <w:r w:rsidRPr="00606711">
        <w:rPr>
          <w:rFonts w:ascii="Arial Nova" w:hAnsi="Arial Nova"/>
          <w:color w:val="B0189A"/>
        </w:rPr>
        <w:t>tudenten</w:t>
      </w:r>
      <w:proofErr w:type="spellEnd"/>
    </w:p>
    <w:p w14:paraId="6FFAE302" w14:textId="77777777" w:rsidR="00640375" w:rsidRPr="00606711" w:rsidRDefault="00606711">
      <w:pPr>
        <w:pStyle w:val="Kop3"/>
        <w:rPr>
          <w:rFonts w:ascii="Arial Nova" w:hAnsi="Arial Nova"/>
        </w:rPr>
      </w:pPr>
      <w:r w:rsidRPr="00606711">
        <w:rPr>
          <w:rFonts w:ascii="Arial Nova" w:hAnsi="Arial Nova"/>
        </w:rPr>
        <w:t>1. Mijn talent dat ik deze week heb ingezet:</w:t>
      </w:r>
    </w:p>
    <w:p w14:paraId="06E3B147" w14:textId="77777777" w:rsidR="00640375" w:rsidRPr="00606711" w:rsidRDefault="00606711">
      <w:pPr>
        <w:rPr>
          <w:rFonts w:ascii="Arial Nova" w:hAnsi="Arial Nova"/>
        </w:rPr>
      </w:pPr>
      <w:r w:rsidRPr="00606711">
        <w:rPr>
          <w:rFonts w:ascii="Arial Nova" w:hAnsi="Arial Nova"/>
        </w:rPr>
        <w:t>.......................................................................................</w:t>
      </w:r>
    </w:p>
    <w:p w14:paraId="6814937C" w14:textId="77777777" w:rsidR="00640375" w:rsidRPr="00606711" w:rsidRDefault="00606711">
      <w:pPr>
        <w:rPr>
          <w:rFonts w:ascii="Arial Nova" w:hAnsi="Arial Nova"/>
        </w:rPr>
      </w:pPr>
      <w:r w:rsidRPr="00606711">
        <w:rPr>
          <w:rFonts w:ascii="Arial Nova" w:hAnsi="Arial Nova"/>
        </w:rPr>
        <w:t>.......................................................................................</w:t>
      </w:r>
    </w:p>
    <w:p w14:paraId="786AD9B4" w14:textId="77777777" w:rsidR="00640375" w:rsidRPr="00606711" w:rsidRDefault="00606711">
      <w:pPr>
        <w:pStyle w:val="Kop3"/>
        <w:rPr>
          <w:rFonts w:ascii="Arial Nova" w:hAnsi="Arial Nova"/>
        </w:rPr>
      </w:pPr>
      <w:r w:rsidRPr="00606711">
        <w:rPr>
          <w:rFonts w:ascii="Arial Nova" w:hAnsi="Arial Nova"/>
        </w:rPr>
        <w:t>2. Moment waarop dit talent zichtbaar was:</w:t>
      </w:r>
    </w:p>
    <w:p w14:paraId="362ED08B" w14:textId="77777777" w:rsidR="00640375" w:rsidRPr="00606711" w:rsidRDefault="00606711">
      <w:pPr>
        <w:rPr>
          <w:rFonts w:ascii="Arial Nova" w:hAnsi="Arial Nova"/>
        </w:rPr>
      </w:pPr>
      <w:r w:rsidRPr="00606711">
        <w:rPr>
          <w:rFonts w:ascii="Arial Nova" w:hAnsi="Arial Nova"/>
        </w:rPr>
        <w:t>.......................................................................................</w:t>
      </w:r>
    </w:p>
    <w:p w14:paraId="3D032B9B" w14:textId="77777777" w:rsidR="00640375" w:rsidRPr="00606711" w:rsidRDefault="00606711">
      <w:pPr>
        <w:rPr>
          <w:rFonts w:ascii="Arial Nova" w:hAnsi="Arial Nova"/>
        </w:rPr>
      </w:pPr>
      <w:r w:rsidRPr="00606711">
        <w:rPr>
          <w:rFonts w:ascii="Arial Nova" w:hAnsi="Arial Nova"/>
        </w:rPr>
        <w:t>.......................................................................................</w:t>
      </w:r>
    </w:p>
    <w:p w14:paraId="3DAC9B3F" w14:textId="77777777" w:rsidR="00640375" w:rsidRPr="00606711" w:rsidRDefault="00606711">
      <w:pPr>
        <w:rPr>
          <w:rFonts w:ascii="Arial Nova" w:hAnsi="Arial Nova"/>
        </w:rPr>
      </w:pPr>
      <w:r w:rsidRPr="00606711">
        <w:rPr>
          <w:rFonts w:ascii="Arial Nova" w:hAnsi="Arial Nova"/>
        </w:rPr>
        <w:t>.......................................................................................</w:t>
      </w:r>
    </w:p>
    <w:p w14:paraId="21CC93BC" w14:textId="77777777" w:rsidR="00640375" w:rsidRPr="00606711" w:rsidRDefault="00606711">
      <w:pPr>
        <w:pStyle w:val="Kop3"/>
        <w:rPr>
          <w:rFonts w:ascii="Arial Nova" w:hAnsi="Arial Nova"/>
        </w:rPr>
      </w:pPr>
      <w:r w:rsidRPr="00606711">
        <w:rPr>
          <w:rFonts w:ascii="Arial Nova" w:hAnsi="Arial Nova"/>
        </w:rPr>
        <w:t>3. Waar dit talent mij volgende week opnieuw kan helpen:</w:t>
      </w:r>
    </w:p>
    <w:p w14:paraId="404C5097" w14:textId="77777777" w:rsidR="00640375" w:rsidRPr="00606711" w:rsidRDefault="00606711">
      <w:pPr>
        <w:rPr>
          <w:rFonts w:ascii="Arial Nova" w:hAnsi="Arial Nova"/>
        </w:rPr>
      </w:pPr>
      <w:r w:rsidRPr="00606711">
        <w:rPr>
          <w:rFonts w:ascii="Arial Nova" w:hAnsi="Arial Nova"/>
        </w:rPr>
        <w:t>.......................................................................................</w:t>
      </w:r>
    </w:p>
    <w:p w14:paraId="4ABC7AA9" w14:textId="77777777" w:rsidR="00640375" w:rsidRPr="00606711" w:rsidRDefault="00606711">
      <w:pPr>
        <w:rPr>
          <w:rFonts w:ascii="Arial Nova" w:hAnsi="Arial Nova"/>
        </w:rPr>
      </w:pPr>
      <w:r w:rsidRPr="00606711">
        <w:rPr>
          <w:rFonts w:ascii="Arial Nova" w:hAnsi="Arial Nova"/>
        </w:rPr>
        <w:t>.......................................................................................</w:t>
      </w:r>
    </w:p>
    <w:p w14:paraId="3BBA7C03" w14:textId="77777777" w:rsidR="00640375" w:rsidRDefault="00606711">
      <w:pPr>
        <w:rPr>
          <w:rFonts w:ascii="Arial Nova" w:hAnsi="Arial Nova"/>
        </w:rPr>
      </w:pPr>
      <w:r w:rsidRPr="00606711">
        <w:rPr>
          <w:rFonts w:ascii="Arial Nova" w:hAnsi="Arial Nova"/>
        </w:rPr>
        <w:t>.......................................................................................</w:t>
      </w:r>
    </w:p>
    <w:p w14:paraId="0581FA01" w14:textId="77777777" w:rsidR="00606711" w:rsidRDefault="00606711">
      <w:pPr>
        <w:rPr>
          <w:rFonts w:ascii="Arial Nova" w:hAnsi="Arial Nova"/>
        </w:rPr>
      </w:pPr>
    </w:p>
    <w:p w14:paraId="287608B5" w14:textId="77777777" w:rsidR="00606711" w:rsidRPr="00606711" w:rsidRDefault="00606711">
      <w:pPr>
        <w:rPr>
          <w:rFonts w:ascii="Arial Nova" w:hAnsi="Arial Nova"/>
        </w:rPr>
      </w:pPr>
    </w:p>
    <w:p w14:paraId="7C345807" w14:textId="77777777" w:rsidR="00640375" w:rsidRPr="00606711" w:rsidRDefault="00606711">
      <w:pPr>
        <w:pStyle w:val="Kop3"/>
        <w:rPr>
          <w:rFonts w:ascii="Arial Nova" w:hAnsi="Arial Nova"/>
        </w:rPr>
      </w:pPr>
      <w:r w:rsidRPr="00606711">
        <w:rPr>
          <w:rFonts w:ascii="Arial Nova" w:hAnsi="Arial Nova"/>
        </w:rPr>
        <w:lastRenderedPageBreak/>
        <w:t>Mini-check</w:t>
      </w:r>
    </w:p>
    <w:p w14:paraId="7F21F5AE" w14:textId="77777777" w:rsidR="00640375" w:rsidRPr="00606711" w:rsidRDefault="00606711">
      <w:pPr>
        <w:rPr>
          <w:rFonts w:ascii="Arial Nova" w:hAnsi="Arial Nova"/>
        </w:rPr>
      </w:pPr>
      <w:r w:rsidRPr="00606711">
        <w:rPr>
          <w:rFonts w:ascii="Arial Nova" w:hAnsi="Arial Nova"/>
        </w:rPr>
        <w:t>[ ] Mijn talent is deze week echt zichtbaar geweest</w:t>
      </w:r>
    </w:p>
    <w:p w14:paraId="54DB1F34" w14:textId="77777777" w:rsidR="00640375" w:rsidRPr="00606711" w:rsidRDefault="00606711">
      <w:pPr>
        <w:rPr>
          <w:rFonts w:ascii="Arial Nova" w:hAnsi="Arial Nova"/>
        </w:rPr>
      </w:pPr>
      <w:r w:rsidRPr="00606711">
        <w:rPr>
          <w:rFonts w:ascii="Arial Nova" w:hAnsi="Arial Nova"/>
        </w:rPr>
        <w:t>[ ] Mijn voorbeeld is concreet en duidelijk</w:t>
      </w:r>
    </w:p>
    <w:p w14:paraId="7548E5A1" w14:textId="77777777" w:rsidR="00640375" w:rsidRPr="00606711" w:rsidRDefault="00606711">
      <w:pPr>
        <w:rPr>
          <w:rFonts w:ascii="Arial Nova" w:hAnsi="Arial Nova"/>
        </w:rPr>
      </w:pPr>
      <w:r w:rsidRPr="00606711">
        <w:rPr>
          <w:rFonts w:ascii="Arial Nova" w:hAnsi="Arial Nova"/>
        </w:rPr>
        <w:t>[ ] Mijn plan voor volgende week is haalbaar en zichtbaar</w:t>
      </w:r>
    </w:p>
    <w:sectPr w:rsidR="00640375" w:rsidRPr="006067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786241287">
    <w:abstractNumId w:val="8"/>
  </w:num>
  <w:num w:numId="2" w16cid:durableId="2061899894">
    <w:abstractNumId w:val="6"/>
  </w:num>
  <w:num w:numId="3" w16cid:durableId="1072505314">
    <w:abstractNumId w:val="5"/>
  </w:num>
  <w:num w:numId="4" w16cid:durableId="1469326225">
    <w:abstractNumId w:val="4"/>
  </w:num>
  <w:num w:numId="5" w16cid:durableId="842475865">
    <w:abstractNumId w:val="7"/>
  </w:num>
  <w:num w:numId="6" w16cid:durableId="392581072">
    <w:abstractNumId w:val="3"/>
  </w:num>
  <w:num w:numId="7" w16cid:durableId="1018852789">
    <w:abstractNumId w:val="2"/>
  </w:num>
  <w:num w:numId="8" w16cid:durableId="213929200">
    <w:abstractNumId w:val="1"/>
  </w:num>
  <w:num w:numId="9" w16cid:durableId="6804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1A27"/>
    <w:rsid w:val="00606711"/>
    <w:rsid w:val="0064037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EB00D1"/>
  <w14:defaultImageDpi w14:val="300"/>
  <w15:docId w15:val="{4BAC490D-DC30-407A-8F33-625EAFE4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261</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Judith Peinemann</cp:lastModifiedBy>
  <cp:revision>2</cp:revision>
  <dcterms:created xsi:type="dcterms:W3CDTF">2025-11-15T15:05:00Z</dcterms:created>
  <dcterms:modified xsi:type="dcterms:W3CDTF">2025-11-15T15:05:00Z</dcterms:modified>
  <cp:category/>
</cp:coreProperties>
</file>