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0A2" w14:textId="77777777" w:rsidR="007D2523" w:rsidRPr="006834AE" w:rsidRDefault="006834AE">
      <w:pPr>
        <w:pStyle w:val="Titel"/>
        <w:rPr>
          <w:rFonts w:ascii="Amasis MT Pro Black" w:hAnsi="Amasis MT Pro Black"/>
        </w:rPr>
      </w:pPr>
      <w:r w:rsidRPr="006834AE">
        <w:rPr>
          <w:rFonts w:ascii="Amasis MT Pro Black" w:hAnsi="Amasis MT Pro Black"/>
        </w:rPr>
        <w:t>Innovatief denken en handelen</w:t>
      </w:r>
    </w:p>
    <w:p w14:paraId="105FDE34" w14:textId="77777777" w:rsidR="006834AE" w:rsidRPr="006834AE" w:rsidRDefault="006834AE" w:rsidP="006834AE">
      <w:pPr>
        <w:pStyle w:val="Kop2"/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📘</w:t>
      </w:r>
      <w:r w:rsidRPr="006834AE">
        <w:rPr>
          <w:rFonts w:ascii="Arial Nova" w:hAnsi="Arial Nova"/>
        </w:rPr>
        <w:t xml:space="preserve"> Stap 1: Lees de rubric</w:t>
      </w:r>
    </w:p>
    <w:p w14:paraId="48DC372C" w14:textId="77777777" w:rsidR="006834AE" w:rsidRPr="006834AE" w:rsidRDefault="006834AE" w:rsidP="006834AE">
      <w:pPr>
        <w:rPr>
          <w:rFonts w:ascii="Arial Nova" w:hAnsi="Arial Nova"/>
        </w:rPr>
      </w:pPr>
      <w:proofErr w:type="spellStart"/>
      <w:r w:rsidRPr="006834AE">
        <w:rPr>
          <w:rFonts w:ascii="Arial Nova" w:hAnsi="Arial Nova"/>
        </w:rPr>
        <w:t>Bekijk</w:t>
      </w:r>
      <w:proofErr w:type="spellEnd"/>
      <w:r w:rsidRPr="006834AE">
        <w:rPr>
          <w:rFonts w:ascii="Arial Nova" w:hAnsi="Arial Nova"/>
        </w:rPr>
        <w:t xml:space="preserve"> de rubric over </w:t>
      </w:r>
      <w:proofErr w:type="spellStart"/>
      <w:r w:rsidRPr="006834AE">
        <w:rPr>
          <w:rFonts w:ascii="Arial Nova" w:hAnsi="Arial Nova"/>
        </w:rPr>
        <w:t>innovatief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denken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handelen</w:t>
      </w:r>
      <w:proofErr w:type="spellEnd"/>
      <w:r w:rsidRPr="006834AE">
        <w:rPr>
          <w:rFonts w:ascii="Arial Nova" w:hAnsi="Arial Nova"/>
        </w:rPr>
        <w:t xml:space="preserve">. Lees de </w:t>
      </w:r>
      <w:proofErr w:type="spellStart"/>
      <w:r w:rsidRPr="006834AE">
        <w:rPr>
          <w:rFonts w:ascii="Arial Nova" w:hAnsi="Arial Nova"/>
        </w:rPr>
        <w:t>omschrijvingen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en</w:t>
      </w:r>
      <w:proofErr w:type="spellEnd"/>
      <w:r w:rsidRPr="006834AE">
        <w:rPr>
          <w:rFonts w:ascii="Arial Nova" w:hAnsi="Arial Nova"/>
        </w:rPr>
        <w:t xml:space="preserve"> het concrete </w:t>
      </w:r>
      <w:proofErr w:type="spellStart"/>
      <w:r w:rsidRPr="006834AE">
        <w:rPr>
          <w:rFonts w:ascii="Arial Nova" w:hAnsi="Arial Nova"/>
        </w:rPr>
        <w:t>gedrag</w:t>
      </w:r>
      <w:proofErr w:type="spellEnd"/>
      <w:r w:rsidRPr="006834AE">
        <w:rPr>
          <w:rFonts w:ascii="Arial Nova" w:hAnsi="Arial Nova"/>
        </w:rPr>
        <w:t xml:space="preserve"> per </w:t>
      </w:r>
      <w:proofErr w:type="spellStart"/>
      <w:r w:rsidRPr="006834AE">
        <w:rPr>
          <w:rFonts w:ascii="Arial Nova" w:hAnsi="Arial Nova"/>
        </w:rPr>
        <w:t>ontwikkelingsfase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goed</w:t>
      </w:r>
      <w:proofErr w:type="spellEnd"/>
      <w:r w:rsidRPr="006834AE">
        <w:rPr>
          <w:rFonts w:ascii="Arial Nova" w:hAnsi="Arial Nova"/>
        </w:rPr>
        <w:t xml:space="preserve"> door. Herken je </w:t>
      </w:r>
      <w:proofErr w:type="spellStart"/>
      <w:r w:rsidRPr="006834AE">
        <w:rPr>
          <w:rFonts w:ascii="Arial Nova" w:hAnsi="Arial Nova"/>
        </w:rPr>
        <w:t>bepaalde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situaties</w:t>
      </w:r>
      <w:proofErr w:type="spellEnd"/>
      <w:r w:rsidRPr="006834AE">
        <w:rPr>
          <w:rFonts w:ascii="Arial Nova" w:hAnsi="Arial Nova"/>
        </w:rPr>
        <w:t xml:space="preserve"> uit je </w:t>
      </w:r>
      <w:proofErr w:type="spellStart"/>
      <w:r w:rsidRPr="006834AE">
        <w:rPr>
          <w:rFonts w:ascii="Arial Nova" w:hAnsi="Arial Nova"/>
        </w:rPr>
        <w:t>opleiding</w:t>
      </w:r>
      <w:proofErr w:type="spellEnd"/>
      <w:r w:rsidRPr="006834AE">
        <w:rPr>
          <w:rFonts w:ascii="Arial Nova" w:hAnsi="Arial Nova"/>
        </w:rPr>
        <w:t xml:space="preserve">, stage of </w:t>
      </w:r>
      <w:proofErr w:type="spellStart"/>
      <w:r w:rsidRPr="006834AE">
        <w:rPr>
          <w:rFonts w:ascii="Arial Nova" w:hAnsi="Arial Nova"/>
        </w:rPr>
        <w:t>werk</w:t>
      </w:r>
      <w:proofErr w:type="spellEnd"/>
      <w:r w:rsidRPr="006834AE">
        <w:rPr>
          <w:rFonts w:ascii="Arial Nova" w:hAnsi="Arial Nova"/>
        </w:rPr>
        <w:t>?</w:t>
      </w:r>
    </w:p>
    <w:p w14:paraId="433D7B5C" w14:textId="77777777" w:rsidR="006834AE" w:rsidRPr="006834AE" w:rsidRDefault="006834AE" w:rsidP="006834AE">
      <w:pPr>
        <w:pStyle w:val="Kop2"/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🪞</w:t>
      </w:r>
      <w:r w:rsidRPr="006834AE">
        <w:rPr>
          <w:rFonts w:ascii="Arial Nova" w:hAnsi="Arial Nova"/>
        </w:rPr>
        <w:t xml:space="preserve"> Stap 2: </w:t>
      </w:r>
      <w:proofErr w:type="spellStart"/>
      <w:r w:rsidRPr="006834AE">
        <w:rPr>
          <w:rFonts w:ascii="Arial Nova" w:hAnsi="Arial Nova"/>
        </w:rPr>
        <w:t>Waar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sta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jij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nu</w:t>
      </w:r>
      <w:proofErr w:type="spellEnd"/>
      <w:r w:rsidRPr="006834AE">
        <w:rPr>
          <w:rFonts w:ascii="Arial Nova" w:hAnsi="Arial Nova"/>
        </w:rPr>
        <w:t>?</w:t>
      </w:r>
    </w:p>
    <w:p w14:paraId="28B2533D" w14:textId="77777777" w:rsidR="006834AE" w:rsidRPr="006834AE" w:rsidRDefault="006834AE" w:rsidP="006834AE">
      <w:pPr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👉</w:t>
      </w:r>
      <w:r w:rsidRPr="006834AE">
        <w:rPr>
          <w:rFonts w:ascii="Arial Nova" w:hAnsi="Arial Nova"/>
        </w:rPr>
        <w:t xml:space="preserve"> Bij </w:t>
      </w:r>
      <w:proofErr w:type="spellStart"/>
      <w:r w:rsidRPr="006834AE">
        <w:rPr>
          <w:rFonts w:ascii="Arial Nova" w:hAnsi="Arial Nova"/>
        </w:rPr>
        <w:t>welke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fase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herken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jij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jezelf</w:t>
      </w:r>
      <w:proofErr w:type="spellEnd"/>
      <w:r w:rsidRPr="006834AE">
        <w:rPr>
          <w:rFonts w:ascii="Arial Nova" w:hAnsi="Arial Nova"/>
        </w:rPr>
        <w:t xml:space="preserve"> het </w:t>
      </w:r>
      <w:proofErr w:type="spellStart"/>
      <w:r w:rsidRPr="006834AE">
        <w:rPr>
          <w:rFonts w:ascii="Arial Nova" w:hAnsi="Arial Nova"/>
        </w:rPr>
        <w:t>meest</w:t>
      </w:r>
      <w:proofErr w:type="spellEnd"/>
      <w:r w:rsidRPr="006834AE">
        <w:rPr>
          <w:rFonts w:ascii="Arial Nova" w:hAnsi="Arial Nova"/>
        </w:rPr>
        <w:t xml:space="preserve"> op </w:t>
      </w:r>
      <w:proofErr w:type="spellStart"/>
      <w:r w:rsidRPr="006834AE">
        <w:rPr>
          <w:rFonts w:ascii="Arial Nova" w:hAnsi="Arial Nova"/>
        </w:rPr>
        <w:t>dit</w:t>
      </w:r>
      <w:proofErr w:type="spellEnd"/>
      <w:r w:rsidRPr="006834AE">
        <w:rPr>
          <w:rFonts w:ascii="Arial Nova" w:hAnsi="Arial Nova"/>
        </w:rPr>
        <w:t xml:space="preserve"> moment?</w:t>
      </w:r>
      <w:r w:rsidRPr="006834AE">
        <w:rPr>
          <w:rFonts w:ascii="Arial Nova" w:hAnsi="Arial Nova"/>
        </w:rPr>
        <w:br/>
      </w:r>
      <w:r w:rsidRPr="006834AE">
        <w:rPr>
          <w:rFonts w:ascii="Segoe UI Emoji" w:hAnsi="Segoe UI Emoji" w:cs="Segoe UI Emoji"/>
        </w:rPr>
        <w:t>❓</w:t>
      </w:r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Waarom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denk</w:t>
      </w:r>
      <w:proofErr w:type="spellEnd"/>
      <w:r w:rsidRPr="006834AE">
        <w:rPr>
          <w:rFonts w:ascii="Arial Nova" w:hAnsi="Arial Nova"/>
        </w:rPr>
        <w:t xml:space="preserve"> je </w:t>
      </w:r>
      <w:proofErr w:type="spellStart"/>
      <w:r w:rsidRPr="006834AE">
        <w:rPr>
          <w:rFonts w:ascii="Arial Nova" w:hAnsi="Arial Nova"/>
        </w:rPr>
        <w:t>dat</w:t>
      </w:r>
      <w:proofErr w:type="spellEnd"/>
      <w:r w:rsidRPr="006834AE">
        <w:rPr>
          <w:rFonts w:ascii="Arial Nova" w:hAnsi="Arial Nova"/>
        </w:rPr>
        <w:t>?</w:t>
      </w:r>
      <w:r w:rsidRPr="006834AE">
        <w:rPr>
          <w:rFonts w:ascii="Arial Nova" w:hAnsi="Arial Nova"/>
        </w:rPr>
        <w:br/>
      </w:r>
      <w:r w:rsidRPr="006834AE">
        <w:rPr>
          <w:rFonts w:ascii="Segoe UI Emoji" w:hAnsi="Segoe UI Emoji" w:cs="Segoe UI Emoji"/>
        </w:rPr>
        <w:t>✍️</w:t>
      </w:r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Geef</w:t>
      </w:r>
      <w:proofErr w:type="spellEnd"/>
      <w:r w:rsidRPr="006834AE">
        <w:rPr>
          <w:rFonts w:ascii="Arial Nova" w:hAnsi="Arial Nova"/>
        </w:rPr>
        <w:t xml:space="preserve"> twee </w:t>
      </w:r>
      <w:proofErr w:type="spellStart"/>
      <w:r w:rsidRPr="006834AE">
        <w:rPr>
          <w:rFonts w:ascii="Arial Nova" w:hAnsi="Arial Nova"/>
        </w:rPr>
        <w:t>voorbeelden</w:t>
      </w:r>
      <w:proofErr w:type="spellEnd"/>
      <w:r w:rsidRPr="006834AE">
        <w:rPr>
          <w:rFonts w:ascii="Arial Nova" w:hAnsi="Arial Nova"/>
        </w:rPr>
        <w:t xml:space="preserve"> uit je stage, </w:t>
      </w:r>
      <w:proofErr w:type="spellStart"/>
      <w:r w:rsidRPr="006834AE">
        <w:rPr>
          <w:rFonts w:ascii="Arial Nova" w:hAnsi="Arial Nova"/>
        </w:rPr>
        <w:t>bijbaan</w:t>
      </w:r>
      <w:proofErr w:type="spellEnd"/>
      <w:r w:rsidRPr="006834AE">
        <w:rPr>
          <w:rFonts w:ascii="Arial Nova" w:hAnsi="Arial Nova"/>
        </w:rPr>
        <w:t xml:space="preserve"> of </w:t>
      </w:r>
      <w:proofErr w:type="spellStart"/>
      <w:r w:rsidRPr="006834AE">
        <w:rPr>
          <w:rFonts w:ascii="Arial Nova" w:hAnsi="Arial Nova"/>
        </w:rPr>
        <w:t>opleiding</w:t>
      </w:r>
      <w:proofErr w:type="spellEnd"/>
      <w:r w:rsidRPr="006834AE">
        <w:rPr>
          <w:rFonts w:ascii="Arial Nova" w:hAnsi="Arial Nova"/>
        </w:rPr>
        <w:t xml:space="preserve"> die </w:t>
      </w:r>
      <w:proofErr w:type="spellStart"/>
      <w:r w:rsidRPr="006834AE">
        <w:rPr>
          <w:rFonts w:ascii="Arial Nova" w:hAnsi="Arial Nova"/>
        </w:rPr>
        <w:t>dit</w:t>
      </w:r>
      <w:proofErr w:type="spellEnd"/>
      <w:r w:rsidRPr="006834AE">
        <w:rPr>
          <w:rFonts w:ascii="Arial Nova" w:hAnsi="Arial Nova"/>
        </w:rPr>
        <w:t xml:space="preserve"> laten </w:t>
      </w:r>
      <w:proofErr w:type="spellStart"/>
      <w:r w:rsidRPr="006834AE">
        <w:rPr>
          <w:rFonts w:ascii="Arial Nova" w:hAnsi="Arial Nova"/>
        </w:rPr>
        <w:t>zien</w:t>
      </w:r>
      <w:proofErr w:type="spellEnd"/>
      <w:r w:rsidRPr="006834AE">
        <w:rPr>
          <w:rFonts w:ascii="Arial Nova" w:hAnsi="Arial Nova"/>
        </w:rPr>
        <w:t>.</w:t>
      </w:r>
    </w:p>
    <w:p w14:paraId="5C300454" w14:textId="77777777" w:rsidR="006834AE" w:rsidRPr="006834AE" w:rsidRDefault="006834AE" w:rsidP="006834AE">
      <w:pPr>
        <w:pStyle w:val="Kop2"/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🔭</w:t>
      </w:r>
      <w:r w:rsidRPr="006834AE">
        <w:rPr>
          <w:rFonts w:ascii="Arial Nova" w:hAnsi="Arial Nova"/>
        </w:rPr>
        <w:t xml:space="preserve"> Stap 3: </w:t>
      </w:r>
      <w:proofErr w:type="spellStart"/>
      <w:r w:rsidRPr="006834AE">
        <w:rPr>
          <w:rFonts w:ascii="Arial Nova" w:hAnsi="Arial Nova"/>
        </w:rPr>
        <w:t>Kijk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vooruit</w:t>
      </w:r>
      <w:proofErr w:type="spellEnd"/>
    </w:p>
    <w:p w14:paraId="3922FB0F" w14:textId="77777777" w:rsidR="006834AE" w:rsidRPr="006834AE" w:rsidRDefault="006834AE" w:rsidP="006834AE">
      <w:pPr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✨</w:t>
      </w:r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Waar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wil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jij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jezelf</w:t>
      </w:r>
      <w:proofErr w:type="spellEnd"/>
      <w:r w:rsidRPr="006834AE">
        <w:rPr>
          <w:rFonts w:ascii="Arial Nova" w:hAnsi="Arial Nova"/>
        </w:rPr>
        <w:t xml:space="preserve"> in </w:t>
      </w:r>
      <w:proofErr w:type="spellStart"/>
      <w:r w:rsidRPr="006834AE">
        <w:rPr>
          <w:rFonts w:ascii="Arial Nova" w:hAnsi="Arial Nova"/>
        </w:rPr>
        <w:t>ontwikkelen</w:t>
      </w:r>
      <w:proofErr w:type="spellEnd"/>
      <w:r w:rsidRPr="006834AE">
        <w:rPr>
          <w:rFonts w:ascii="Arial Nova" w:hAnsi="Arial Nova"/>
        </w:rPr>
        <w:t>?</w:t>
      </w:r>
      <w:r w:rsidRPr="006834AE">
        <w:rPr>
          <w:rFonts w:ascii="Arial Nova" w:hAnsi="Arial Nova"/>
        </w:rPr>
        <w:br/>
      </w:r>
      <w:r w:rsidRPr="006834AE">
        <w:rPr>
          <w:rFonts w:ascii="Segoe UI Emoji" w:hAnsi="Segoe UI Emoji" w:cs="Segoe UI Emoji"/>
        </w:rPr>
        <w:t>🪴</w:t>
      </w:r>
      <w:r w:rsidRPr="006834AE">
        <w:rPr>
          <w:rFonts w:ascii="Arial Nova" w:hAnsi="Arial Nova"/>
        </w:rPr>
        <w:t xml:space="preserve"> Wat </w:t>
      </w:r>
      <w:proofErr w:type="spellStart"/>
      <w:r w:rsidRPr="006834AE">
        <w:rPr>
          <w:rFonts w:ascii="Arial Nova" w:hAnsi="Arial Nova"/>
        </w:rPr>
        <w:t>zou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jij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anders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gaan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doen</w:t>
      </w:r>
      <w:proofErr w:type="spellEnd"/>
      <w:r w:rsidRPr="006834AE">
        <w:rPr>
          <w:rFonts w:ascii="Arial Nova" w:hAnsi="Arial Nova"/>
        </w:rPr>
        <w:t>?</w:t>
      </w:r>
      <w:r w:rsidRPr="006834AE">
        <w:rPr>
          <w:rFonts w:ascii="Arial Nova" w:hAnsi="Arial Nova"/>
        </w:rPr>
        <w:br/>
      </w:r>
      <w:r w:rsidRPr="006834AE">
        <w:rPr>
          <w:rFonts w:ascii="Segoe UI Emoji" w:hAnsi="Segoe UI Emoji" w:cs="Segoe UI Emoji"/>
        </w:rPr>
        <w:t>💡</w:t>
      </w:r>
      <w:r w:rsidRPr="006834AE">
        <w:rPr>
          <w:rFonts w:ascii="Arial Nova" w:hAnsi="Arial Nova"/>
        </w:rPr>
        <w:t xml:space="preserve"> Tip: </w:t>
      </w:r>
      <w:proofErr w:type="spellStart"/>
      <w:r w:rsidRPr="006834AE">
        <w:rPr>
          <w:rFonts w:ascii="Arial Nova" w:hAnsi="Arial Nova"/>
        </w:rPr>
        <w:t>Kijk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naar</w:t>
      </w:r>
      <w:proofErr w:type="spellEnd"/>
      <w:r w:rsidRPr="006834AE">
        <w:rPr>
          <w:rFonts w:ascii="Arial Nova" w:hAnsi="Arial Nova"/>
        </w:rPr>
        <w:t xml:space="preserve"> de </w:t>
      </w:r>
      <w:proofErr w:type="spellStart"/>
      <w:r w:rsidRPr="006834AE">
        <w:rPr>
          <w:rFonts w:ascii="Arial Nova" w:hAnsi="Arial Nova"/>
        </w:rPr>
        <w:t>volgende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fase</w:t>
      </w:r>
      <w:proofErr w:type="spellEnd"/>
      <w:r w:rsidRPr="006834AE">
        <w:rPr>
          <w:rFonts w:ascii="Arial Nova" w:hAnsi="Arial Nova"/>
        </w:rPr>
        <w:t xml:space="preserve"> in de rubric. Wat </w:t>
      </w:r>
      <w:proofErr w:type="spellStart"/>
      <w:r w:rsidRPr="006834AE">
        <w:rPr>
          <w:rFonts w:ascii="Arial Nova" w:hAnsi="Arial Nova"/>
        </w:rPr>
        <w:t>zie</w:t>
      </w:r>
      <w:proofErr w:type="spellEnd"/>
      <w:r w:rsidRPr="006834AE">
        <w:rPr>
          <w:rFonts w:ascii="Arial Nova" w:hAnsi="Arial Nova"/>
        </w:rPr>
        <w:t xml:space="preserve"> je </w:t>
      </w:r>
      <w:proofErr w:type="spellStart"/>
      <w:r w:rsidRPr="006834AE">
        <w:rPr>
          <w:rFonts w:ascii="Arial Nova" w:hAnsi="Arial Nova"/>
        </w:rPr>
        <w:t>daar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gebeuren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dat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jij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nog</w:t>
      </w:r>
      <w:proofErr w:type="spellEnd"/>
      <w:r w:rsidRPr="006834AE">
        <w:rPr>
          <w:rFonts w:ascii="Arial Nova" w:hAnsi="Arial Nova"/>
        </w:rPr>
        <w:t xml:space="preserve"> (net) </w:t>
      </w:r>
      <w:proofErr w:type="spellStart"/>
      <w:r w:rsidRPr="006834AE">
        <w:rPr>
          <w:rFonts w:ascii="Arial Nova" w:hAnsi="Arial Nova"/>
        </w:rPr>
        <w:t>niet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doet</w:t>
      </w:r>
      <w:proofErr w:type="spellEnd"/>
      <w:r w:rsidRPr="006834AE">
        <w:rPr>
          <w:rFonts w:ascii="Arial Nova" w:hAnsi="Arial Nova"/>
        </w:rPr>
        <w:t>?</w:t>
      </w:r>
    </w:p>
    <w:p w14:paraId="0E06418C" w14:textId="77777777" w:rsidR="006834AE" w:rsidRPr="006834AE" w:rsidRDefault="006834AE" w:rsidP="006834AE">
      <w:pPr>
        <w:pStyle w:val="Kop2"/>
        <w:rPr>
          <w:rFonts w:ascii="Arial Nova" w:hAnsi="Arial Nova"/>
        </w:rPr>
      </w:pPr>
      <w:r w:rsidRPr="006834AE">
        <w:rPr>
          <w:rFonts w:ascii="Segoe UI Emoji" w:hAnsi="Segoe UI Emoji" w:cs="Segoe UI Emoji"/>
        </w:rPr>
        <w:t>🚀</w:t>
      </w:r>
      <w:r w:rsidRPr="006834AE">
        <w:rPr>
          <w:rFonts w:ascii="Arial Nova" w:hAnsi="Arial Nova"/>
        </w:rPr>
        <w:t xml:space="preserve"> Stap 4: </w:t>
      </w:r>
      <w:proofErr w:type="spellStart"/>
      <w:r w:rsidRPr="006834AE">
        <w:rPr>
          <w:rFonts w:ascii="Arial Nova" w:hAnsi="Arial Nova"/>
        </w:rPr>
        <w:t>Formuleer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jouw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groeistap</w:t>
      </w:r>
      <w:proofErr w:type="spellEnd"/>
    </w:p>
    <w:p w14:paraId="210D5C32" w14:textId="77777777" w:rsidR="006834AE" w:rsidRPr="006834AE" w:rsidRDefault="006834AE" w:rsidP="006834AE">
      <w:pPr>
        <w:rPr>
          <w:rFonts w:ascii="Arial Nova" w:hAnsi="Arial Nova"/>
        </w:rPr>
      </w:pPr>
      <w:proofErr w:type="spellStart"/>
      <w:r w:rsidRPr="006834AE">
        <w:rPr>
          <w:rFonts w:ascii="Arial Nova" w:hAnsi="Arial Nova"/>
        </w:rPr>
        <w:t>Schrijf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een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concreet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voornemen</w:t>
      </w:r>
      <w:proofErr w:type="spellEnd"/>
      <w:r w:rsidRPr="006834AE">
        <w:rPr>
          <w:rFonts w:ascii="Arial Nova" w:hAnsi="Arial Nova"/>
        </w:rPr>
        <w:t>:</w:t>
      </w:r>
      <w:r w:rsidRPr="006834AE">
        <w:rPr>
          <w:rFonts w:ascii="Arial Nova" w:hAnsi="Arial Nova"/>
        </w:rPr>
        <w:br/>
        <w:t xml:space="preserve">“ In de </w:t>
      </w:r>
      <w:proofErr w:type="spellStart"/>
      <w:r w:rsidRPr="006834AE">
        <w:rPr>
          <w:rFonts w:ascii="Arial Nova" w:hAnsi="Arial Nova"/>
        </w:rPr>
        <w:t>komende</w:t>
      </w:r>
      <w:proofErr w:type="spellEnd"/>
      <w:r w:rsidRPr="006834AE">
        <w:rPr>
          <w:rFonts w:ascii="Arial Nova" w:hAnsi="Arial Nova"/>
        </w:rPr>
        <w:t xml:space="preserve"> 2 </w:t>
      </w:r>
      <w:proofErr w:type="spellStart"/>
      <w:r w:rsidRPr="006834AE">
        <w:rPr>
          <w:rFonts w:ascii="Arial Nova" w:hAnsi="Arial Nova"/>
        </w:rPr>
        <w:t>weken</w:t>
      </w:r>
      <w:proofErr w:type="spellEnd"/>
      <w:r w:rsidRPr="006834AE">
        <w:rPr>
          <w:rFonts w:ascii="Arial Nova" w:hAnsi="Arial Nova"/>
        </w:rPr>
        <w:t xml:space="preserve"> ga </w:t>
      </w:r>
      <w:proofErr w:type="spellStart"/>
      <w:r w:rsidRPr="006834AE">
        <w:rPr>
          <w:rFonts w:ascii="Arial Nova" w:hAnsi="Arial Nova"/>
        </w:rPr>
        <w:t>ik</w:t>
      </w:r>
      <w:proofErr w:type="spellEnd"/>
      <w:r w:rsidRPr="006834AE">
        <w:rPr>
          <w:rFonts w:ascii="Arial Nova" w:hAnsi="Arial Nova"/>
        </w:rPr>
        <w:t xml:space="preserve"> ..., </w:t>
      </w:r>
      <w:proofErr w:type="spellStart"/>
      <w:r w:rsidRPr="006834AE">
        <w:rPr>
          <w:rFonts w:ascii="Arial Nova" w:hAnsi="Arial Nova"/>
        </w:rPr>
        <w:t>zodat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ik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laat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zien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dat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ik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vernieuwend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denk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en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handel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bij</w:t>
      </w:r>
      <w:proofErr w:type="spellEnd"/>
      <w:r w:rsidRPr="006834AE">
        <w:rPr>
          <w:rFonts w:ascii="Arial Nova" w:hAnsi="Arial Nova"/>
        </w:rPr>
        <w:t xml:space="preserve"> ...”</w:t>
      </w:r>
    </w:p>
    <w:p w14:paraId="1896B6D2" w14:textId="77777777" w:rsidR="006834AE" w:rsidRPr="006834AE" w:rsidRDefault="006834AE" w:rsidP="006834AE">
      <w:pPr>
        <w:rPr>
          <w:rFonts w:ascii="Arial Nova" w:hAnsi="Arial Nova"/>
        </w:rPr>
      </w:pPr>
      <w:proofErr w:type="spellStart"/>
      <w:r w:rsidRPr="006834AE">
        <w:rPr>
          <w:rFonts w:ascii="Arial Nova" w:hAnsi="Arial Nova"/>
        </w:rPr>
        <w:t>Voorbeeld</w:t>
      </w:r>
      <w:proofErr w:type="spellEnd"/>
      <w:r w:rsidRPr="006834AE">
        <w:rPr>
          <w:rFonts w:ascii="Arial Nova" w:hAnsi="Arial Nova"/>
        </w:rPr>
        <w:t>:</w:t>
      </w:r>
      <w:r w:rsidRPr="006834AE">
        <w:rPr>
          <w:rFonts w:ascii="Arial Nova" w:hAnsi="Arial Nova"/>
        </w:rPr>
        <w:br/>
        <w:t xml:space="preserve">“In de </w:t>
      </w:r>
      <w:proofErr w:type="spellStart"/>
      <w:r w:rsidRPr="006834AE">
        <w:rPr>
          <w:rFonts w:ascii="Arial Nova" w:hAnsi="Arial Nova"/>
        </w:rPr>
        <w:t>komende</w:t>
      </w:r>
      <w:proofErr w:type="spellEnd"/>
      <w:r w:rsidRPr="006834AE">
        <w:rPr>
          <w:rFonts w:ascii="Arial Nova" w:hAnsi="Arial Nova"/>
        </w:rPr>
        <w:t xml:space="preserve"> 2 </w:t>
      </w:r>
      <w:proofErr w:type="spellStart"/>
      <w:r w:rsidRPr="006834AE">
        <w:rPr>
          <w:rFonts w:ascii="Arial Nova" w:hAnsi="Arial Nova"/>
        </w:rPr>
        <w:t>weken</w:t>
      </w:r>
      <w:proofErr w:type="spellEnd"/>
      <w:r w:rsidRPr="006834AE">
        <w:rPr>
          <w:rFonts w:ascii="Arial Nova" w:hAnsi="Arial Nova"/>
        </w:rPr>
        <w:t xml:space="preserve"> ga </w:t>
      </w:r>
      <w:proofErr w:type="spellStart"/>
      <w:r w:rsidRPr="006834AE">
        <w:rPr>
          <w:rFonts w:ascii="Arial Nova" w:hAnsi="Arial Nova"/>
        </w:rPr>
        <w:t>ik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bij</w:t>
      </w:r>
      <w:proofErr w:type="spellEnd"/>
      <w:r w:rsidRPr="006834AE">
        <w:rPr>
          <w:rFonts w:ascii="Arial Nova" w:hAnsi="Arial Nova"/>
        </w:rPr>
        <w:t xml:space="preserve"> het </w:t>
      </w:r>
      <w:proofErr w:type="spellStart"/>
      <w:r w:rsidRPr="006834AE">
        <w:rPr>
          <w:rFonts w:ascii="Arial Nova" w:hAnsi="Arial Nova"/>
        </w:rPr>
        <w:t>uitvoeren</w:t>
      </w:r>
      <w:proofErr w:type="spellEnd"/>
      <w:r w:rsidRPr="006834AE">
        <w:rPr>
          <w:rFonts w:ascii="Arial Nova" w:hAnsi="Arial Nova"/>
        </w:rPr>
        <w:t xml:space="preserve"> van </w:t>
      </w:r>
      <w:proofErr w:type="spellStart"/>
      <w:r w:rsidRPr="006834AE">
        <w:rPr>
          <w:rFonts w:ascii="Arial Nova" w:hAnsi="Arial Nova"/>
        </w:rPr>
        <w:t>mijn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opdrachten</w:t>
      </w:r>
      <w:proofErr w:type="spellEnd"/>
      <w:r w:rsidRPr="006834AE">
        <w:rPr>
          <w:rFonts w:ascii="Arial Nova" w:hAnsi="Arial Nova"/>
        </w:rPr>
        <w:t xml:space="preserve"> steeds 1 </w:t>
      </w:r>
      <w:proofErr w:type="spellStart"/>
      <w:r w:rsidRPr="006834AE">
        <w:rPr>
          <w:rFonts w:ascii="Arial Nova" w:hAnsi="Arial Nova"/>
        </w:rPr>
        <w:t>alternatief</w:t>
      </w:r>
      <w:proofErr w:type="spellEnd"/>
      <w:r w:rsidRPr="006834AE">
        <w:rPr>
          <w:rFonts w:ascii="Arial Nova" w:hAnsi="Arial Nova"/>
        </w:rPr>
        <w:t xml:space="preserve"> idee </w:t>
      </w:r>
      <w:proofErr w:type="spellStart"/>
      <w:r w:rsidRPr="006834AE">
        <w:rPr>
          <w:rFonts w:ascii="Arial Nova" w:hAnsi="Arial Nova"/>
        </w:rPr>
        <w:t>uitproberen</w:t>
      </w:r>
      <w:proofErr w:type="spellEnd"/>
      <w:r w:rsidRPr="006834AE">
        <w:rPr>
          <w:rFonts w:ascii="Arial Nova" w:hAnsi="Arial Nova"/>
        </w:rPr>
        <w:t xml:space="preserve">, </w:t>
      </w:r>
      <w:proofErr w:type="spellStart"/>
      <w:r w:rsidRPr="006834AE">
        <w:rPr>
          <w:rFonts w:ascii="Arial Nova" w:hAnsi="Arial Nova"/>
        </w:rPr>
        <w:t>zodat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ik</w:t>
      </w:r>
      <w:proofErr w:type="spellEnd"/>
      <w:r w:rsidRPr="006834AE">
        <w:rPr>
          <w:rFonts w:ascii="Arial Nova" w:hAnsi="Arial Nova"/>
        </w:rPr>
        <w:t xml:space="preserve"> leer wat </w:t>
      </w:r>
      <w:proofErr w:type="spellStart"/>
      <w:r w:rsidRPr="006834AE">
        <w:rPr>
          <w:rFonts w:ascii="Arial Nova" w:hAnsi="Arial Nova"/>
        </w:rPr>
        <w:t>efficiënter</w:t>
      </w:r>
      <w:proofErr w:type="spellEnd"/>
      <w:r w:rsidRPr="006834AE">
        <w:rPr>
          <w:rFonts w:ascii="Arial Nova" w:hAnsi="Arial Nova"/>
        </w:rPr>
        <w:t xml:space="preserve"> of </w:t>
      </w:r>
      <w:proofErr w:type="spellStart"/>
      <w:r w:rsidRPr="006834AE">
        <w:rPr>
          <w:rFonts w:ascii="Arial Nova" w:hAnsi="Arial Nova"/>
        </w:rPr>
        <w:t>creatiever</w:t>
      </w:r>
      <w:proofErr w:type="spellEnd"/>
      <w:r w:rsidRPr="006834AE">
        <w:rPr>
          <w:rFonts w:ascii="Arial Nova" w:hAnsi="Arial Nova"/>
        </w:rPr>
        <w:t xml:space="preserve"> </w:t>
      </w:r>
      <w:proofErr w:type="spellStart"/>
      <w:r w:rsidRPr="006834AE">
        <w:rPr>
          <w:rFonts w:ascii="Arial Nova" w:hAnsi="Arial Nova"/>
        </w:rPr>
        <w:t>werkt</w:t>
      </w:r>
      <w:proofErr w:type="spellEnd"/>
      <w:r w:rsidRPr="006834AE">
        <w:rPr>
          <w:rFonts w:ascii="Arial Nova" w:hAnsi="Arial Nova"/>
        </w:rPr>
        <w:t>.”</w:t>
      </w:r>
    </w:p>
    <w:p w14:paraId="75BFC0AB" w14:textId="58606E2C" w:rsidR="006834AE" w:rsidRDefault="006834AE">
      <w:pPr>
        <w:rPr>
          <w:rFonts w:ascii="Arial Nova" w:eastAsiaTheme="majorEastAsia" w:hAnsi="Arial Nov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Arial Nova" w:hAnsi="Arial Nova"/>
        </w:rPr>
        <w:br w:type="page"/>
      </w:r>
    </w:p>
    <w:p w14:paraId="066F825A" w14:textId="77777777" w:rsidR="007D2523" w:rsidRPr="006834AE" w:rsidRDefault="007D2523">
      <w:pPr>
        <w:pStyle w:val="Kop1"/>
        <w:rPr>
          <w:rFonts w:ascii="Arial Nova" w:hAnsi="Arial Nov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2523" w:rsidRPr="006834AE" w14:paraId="4F2DC85D" w14:textId="77777777">
        <w:tc>
          <w:tcPr>
            <w:tcW w:w="2880" w:type="dxa"/>
          </w:tcPr>
          <w:p w14:paraId="584F4C17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Ontwikkelingsfase</w:t>
            </w:r>
          </w:p>
        </w:tc>
        <w:tc>
          <w:tcPr>
            <w:tcW w:w="2880" w:type="dxa"/>
          </w:tcPr>
          <w:p w14:paraId="752704D0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74F0A66E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Concreet gedrag</w:t>
            </w:r>
          </w:p>
        </w:tc>
      </w:tr>
      <w:tr w:rsidR="007D2523" w:rsidRPr="006834AE" w14:paraId="5F856055" w14:textId="77777777">
        <w:tc>
          <w:tcPr>
            <w:tcW w:w="2880" w:type="dxa"/>
          </w:tcPr>
          <w:p w14:paraId="2A6C821C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1FC83C59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Volgt bestaande werkwijzen zonder initiatief tot verbetering. Ziet problemen, maar denkt niet mee over oplossingen.</w:t>
            </w:r>
          </w:p>
        </w:tc>
        <w:tc>
          <w:tcPr>
            <w:tcW w:w="2880" w:type="dxa"/>
          </w:tcPr>
          <w:p w14:paraId="5FBFE371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- Meldt wat niet goed werkt, maar doet geen voorstel.</w:t>
            </w:r>
            <w:r w:rsidRPr="006834AE">
              <w:rPr>
                <w:rFonts w:ascii="Arial Nova" w:hAnsi="Arial Nova"/>
              </w:rPr>
              <w:br/>
              <w:t>- Volgt instructies zonder variatie.</w:t>
            </w:r>
            <w:r w:rsidRPr="006834AE">
              <w:rPr>
                <w:rFonts w:ascii="Arial Nova" w:hAnsi="Arial Nova"/>
              </w:rPr>
              <w:br/>
              <w:t>- Laat geen nieuwsgierigheid naar vernieuwing zien.</w:t>
            </w:r>
          </w:p>
        </w:tc>
      </w:tr>
      <w:tr w:rsidR="007D2523" w:rsidRPr="006834AE" w14:paraId="3D5E7A9D" w14:textId="77777777">
        <w:tc>
          <w:tcPr>
            <w:tcW w:w="2880" w:type="dxa"/>
          </w:tcPr>
          <w:p w14:paraId="1ACD8781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59D4258C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Toont nieuwsgierigheid en denkt soms mee over verbeteringen. Staat open voor ideeën van anderen.</w:t>
            </w:r>
          </w:p>
        </w:tc>
        <w:tc>
          <w:tcPr>
            <w:tcW w:w="2880" w:type="dxa"/>
          </w:tcPr>
          <w:p w14:paraId="3AB142DA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- Probeert een idee van een ander uit.</w:t>
            </w:r>
            <w:r w:rsidRPr="006834AE">
              <w:rPr>
                <w:rFonts w:ascii="Arial Nova" w:hAnsi="Arial Nova"/>
              </w:rPr>
              <w:br/>
              <w:t>- Denkt mee over alternatieven.</w:t>
            </w:r>
            <w:r w:rsidRPr="006834AE">
              <w:rPr>
                <w:rFonts w:ascii="Arial Nova" w:hAnsi="Arial Nova"/>
              </w:rPr>
              <w:br/>
              <w:t>- Vraagt hoe iets slimmer of beter kan.</w:t>
            </w:r>
          </w:p>
        </w:tc>
      </w:tr>
      <w:tr w:rsidR="007D2523" w:rsidRPr="006834AE" w14:paraId="762AC103" w14:textId="77777777">
        <w:tc>
          <w:tcPr>
            <w:tcW w:w="2880" w:type="dxa"/>
          </w:tcPr>
          <w:p w14:paraId="6C92B592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534C8864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Komt zelf met voorstellen en probeert vernieuwingen uit. Reflecteert op effect en past aan waar nodig.</w:t>
            </w:r>
          </w:p>
        </w:tc>
        <w:tc>
          <w:tcPr>
            <w:tcW w:w="2880" w:type="dxa"/>
          </w:tcPr>
          <w:p w14:paraId="3A1942F7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- Doet een voorstel voor verbetering.</w:t>
            </w:r>
            <w:r w:rsidRPr="006834AE">
              <w:rPr>
                <w:rFonts w:ascii="Arial Nova" w:hAnsi="Arial Nova"/>
              </w:rPr>
              <w:br/>
              <w:t xml:space="preserve">- Probeert een </w:t>
            </w:r>
            <w:r w:rsidRPr="006834AE">
              <w:rPr>
                <w:rFonts w:ascii="Arial Nova" w:hAnsi="Arial Nova"/>
              </w:rPr>
              <w:t>andere werkwijze uit.</w:t>
            </w:r>
            <w:r w:rsidRPr="006834AE">
              <w:rPr>
                <w:rFonts w:ascii="Arial Nova" w:hAnsi="Arial Nova"/>
              </w:rPr>
              <w:br/>
              <w:t>- Past ideeën toe in eigen werk.</w:t>
            </w:r>
          </w:p>
        </w:tc>
      </w:tr>
      <w:tr w:rsidR="007D2523" w:rsidRPr="006834AE" w14:paraId="64733AB7" w14:textId="77777777">
        <w:tc>
          <w:tcPr>
            <w:tcW w:w="2880" w:type="dxa"/>
          </w:tcPr>
          <w:p w14:paraId="613B94A3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45C2177E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Zoekt actief naar innovatie en inspireert anderen. Verbetert processen en werkt planmatig aan vernieuwing.</w:t>
            </w:r>
          </w:p>
        </w:tc>
        <w:tc>
          <w:tcPr>
            <w:tcW w:w="2880" w:type="dxa"/>
          </w:tcPr>
          <w:p w14:paraId="420C144A" w14:textId="77777777" w:rsidR="007D2523" w:rsidRPr="006834AE" w:rsidRDefault="006834AE">
            <w:pPr>
              <w:rPr>
                <w:rFonts w:ascii="Arial Nova" w:hAnsi="Arial Nova"/>
              </w:rPr>
            </w:pPr>
            <w:r w:rsidRPr="006834AE">
              <w:rPr>
                <w:rFonts w:ascii="Arial Nova" w:hAnsi="Arial Nova"/>
              </w:rPr>
              <w:t>- Initieert nieuwe manieren van werken.</w:t>
            </w:r>
            <w:r w:rsidRPr="006834AE">
              <w:rPr>
                <w:rFonts w:ascii="Arial Nova" w:hAnsi="Arial Nova"/>
              </w:rPr>
              <w:br/>
              <w:t>- Combineert ideeën tot iets nieuws.</w:t>
            </w:r>
            <w:r w:rsidRPr="006834AE">
              <w:rPr>
                <w:rFonts w:ascii="Arial Nova" w:hAnsi="Arial Nova"/>
              </w:rPr>
              <w:br/>
              <w:t>- Reflecteert op vernieuwing en stuurt bij.</w:t>
            </w:r>
          </w:p>
        </w:tc>
      </w:tr>
    </w:tbl>
    <w:p w14:paraId="57D7C0D7" w14:textId="0F0D681D" w:rsidR="007D2523" w:rsidRPr="006834AE" w:rsidRDefault="007D2523">
      <w:pPr>
        <w:rPr>
          <w:rFonts w:ascii="Arial Nova" w:hAnsi="Arial Nova"/>
        </w:rPr>
      </w:pPr>
    </w:p>
    <w:sectPr w:rsidR="007D2523" w:rsidRPr="006834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313256">
    <w:abstractNumId w:val="8"/>
  </w:num>
  <w:num w:numId="2" w16cid:durableId="1221097185">
    <w:abstractNumId w:val="6"/>
  </w:num>
  <w:num w:numId="3" w16cid:durableId="490172704">
    <w:abstractNumId w:val="5"/>
  </w:num>
  <w:num w:numId="4" w16cid:durableId="1407915826">
    <w:abstractNumId w:val="4"/>
  </w:num>
  <w:num w:numId="5" w16cid:durableId="1668904006">
    <w:abstractNumId w:val="7"/>
  </w:num>
  <w:num w:numId="6" w16cid:durableId="613440127">
    <w:abstractNumId w:val="3"/>
  </w:num>
  <w:num w:numId="7" w16cid:durableId="507915612">
    <w:abstractNumId w:val="2"/>
  </w:num>
  <w:num w:numId="8" w16cid:durableId="1717895853">
    <w:abstractNumId w:val="1"/>
  </w:num>
  <w:num w:numId="9" w16cid:durableId="3227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34AE"/>
    <w:rsid w:val="007D2523"/>
    <w:rsid w:val="008C52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392C0"/>
  <w14:defaultImageDpi w14:val="300"/>
  <w15:docId w15:val="{63AF89A5-DB3E-4663-A955-57261D8D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2025-07-20T09:45:00Z</dcterms:created>
  <dcterms:modified xsi:type="dcterms:W3CDTF">2025-07-20T09:45:00Z</dcterms:modified>
  <cp:category/>
</cp:coreProperties>
</file>