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EF2E" w14:textId="0A7E9FF4" w:rsidR="00A82F21" w:rsidRDefault="002342B4" w:rsidP="002342B4">
      <w:pPr>
        <w:pStyle w:val="Titel"/>
        <w:rPr>
          <w:rFonts w:ascii="Amasis MT Pro Black" w:hAnsi="Amasis MT Pro Black"/>
        </w:rPr>
      </w:pPr>
      <w:proofErr w:type="spellStart"/>
      <w:r w:rsidRPr="002342B4">
        <w:rPr>
          <w:rFonts w:ascii="Amasis MT Pro Black" w:hAnsi="Amasis MT Pro Black"/>
        </w:rPr>
        <w:t>Studieva</w:t>
      </w:r>
      <w:r w:rsidRPr="002342B4">
        <w:rPr>
          <w:rFonts w:ascii="Amasis MT Pro Black" w:hAnsi="Amasis MT Pro Black"/>
        </w:rPr>
        <w:t>ardigheden</w:t>
      </w:r>
      <w:proofErr w:type="spellEnd"/>
      <w:r w:rsidRPr="002342B4">
        <w:rPr>
          <w:rFonts w:ascii="Amasis MT Pro Black" w:hAnsi="Amasis MT Pro Black"/>
        </w:rPr>
        <w:t xml:space="preserve"> </w:t>
      </w:r>
    </w:p>
    <w:p w14:paraId="1C2EEF05" w14:textId="77777777" w:rsidR="002342B4" w:rsidRPr="002342B4" w:rsidRDefault="002342B4" w:rsidP="002342B4">
      <w:pPr>
        <w:pStyle w:val="Kop2"/>
        <w:rPr>
          <w:rFonts w:ascii="Arial Nova" w:hAnsi="Arial Nova"/>
        </w:rPr>
      </w:pPr>
      <w:r w:rsidRPr="002342B4">
        <w:rPr>
          <w:rFonts w:ascii="Segoe UI Emoji" w:hAnsi="Segoe UI Emoji" w:cs="Segoe UI Emoji"/>
        </w:rPr>
        <w:t>📘</w:t>
      </w:r>
      <w:r w:rsidRPr="002342B4">
        <w:rPr>
          <w:rFonts w:ascii="Arial Nova" w:hAnsi="Arial Nova"/>
        </w:rPr>
        <w:t xml:space="preserve"> Stap 1: Lees de rubric</w:t>
      </w:r>
    </w:p>
    <w:p w14:paraId="4F945726" w14:textId="77777777" w:rsidR="002342B4" w:rsidRPr="002342B4" w:rsidRDefault="002342B4" w:rsidP="002342B4">
      <w:pPr>
        <w:rPr>
          <w:rFonts w:ascii="Arial Nova" w:hAnsi="Arial Nova"/>
        </w:rPr>
      </w:pPr>
      <w:proofErr w:type="spellStart"/>
      <w:r w:rsidRPr="002342B4">
        <w:rPr>
          <w:rFonts w:ascii="Arial Nova" w:hAnsi="Arial Nova"/>
        </w:rPr>
        <w:t>Bekijk</w:t>
      </w:r>
      <w:proofErr w:type="spellEnd"/>
      <w:r w:rsidRPr="002342B4">
        <w:rPr>
          <w:rFonts w:ascii="Arial Nova" w:hAnsi="Arial Nova"/>
        </w:rPr>
        <w:t xml:space="preserve"> de rubric over </w:t>
      </w:r>
      <w:proofErr w:type="spellStart"/>
      <w:r w:rsidRPr="002342B4">
        <w:rPr>
          <w:rFonts w:ascii="Arial Nova" w:hAnsi="Arial Nova"/>
        </w:rPr>
        <w:t>studievaardigheden</w:t>
      </w:r>
      <w:proofErr w:type="spellEnd"/>
      <w:r w:rsidRPr="002342B4">
        <w:rPr>
          <w:rFonts w:ascii="Arial Nova" w:hAnsi="Arial Nova"/>
        </w:rPr>
        <w:t xml:space="preserve">. Lees de </w:t>
      </w:r>
      <w:proofErr w:type="spellStart"/>
      <w:r w:rsidRPr="002342B4">
        <w:rPr>
          <w:rFonts w:ascii="Arial Nova" w:hAnsi="Arial Nova"/>
        </w:rPr>
        <w:t>omschrijvingen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en</w:t>
      </w:r>
      <w:proofErr w:type="spellEnd"/>
      <w:r w:rsidRPr="002342B4">
        <w:rPr>
          <w:rFonts w:ascii="Arial Nova" w:hAnsi="Arial Nova"/>
        </w:rPr>
        <w:t xml:space="preserve"> het concrete </w:t>
      </w:r>
      <w:proofErr w:type="spellStart"/>
      <w:r w:rsidRPr="002342B4">
        <w:rPr>
          <w:rFonts w:ascii="Arial Nova" w:hAnsi="Arial Nova"/>
        </w:rPr>
        <w:t>gedrag</w:t>
      </w:r>
      <w:proofErr w:type="spellEnd"/>
      <w:r w:rsidRPr="002342B4">
        <w:rPr>
          <w:rFonts w:ascii="Arial Nova" w:hAnsi="Arial Nova"/>
        </w:rPr>
        <w:t xml:space="preserve"> per </w:t>
      </w:r>
      <w:proofErr w:type="spellStart"/>
      <w:r w:rsidRPr="002342B4">
        <w:rPr>
          <w:rFonts w:ascii="Arial Nova" w:hAnsi="Arial Nova"/>
        </w:rPr>
        <w:t>ontwikkelingsfase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goed</w:t>
      </w:r>
      <w:proofErr w:type="spellEnd"/>
      <w:r w:rsidRPr="002342B4">
        <w:rPr>
          <w:rFonts w:ascii="Arial Nova" w:hAnsi="Arial Nova"/>
        </w:rPr>
        <w:t xml:space="preserve"> door. Herken je </w:t>
      </w:r>
      <w:proofErr w:type="spellStart"/>
      <w:r w:rsidRPr="002342B4">
        <w:rPr>
          <w:rFonts w:ascii="Arial Nova" w:hAnsi="Arial Nova"/>
        </w:rPr>
        <w:t>bepaalde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situaties</w:t>
      </w:r>
      <w:proofErr w:type="spellEnd"/>
      <w:r w:rsidRPr="002342B4">
        <w:rPr>
          <w:rFonts w:ascii="Arial Nova" w:hAnsi="Arial Nova"/>
        </w:rPr>
        <w:t xml:space="preserve"> uit je </w:t>
      </w:r>
      <w:proofErr w:type="spellStart"/>
      <w:r w:rsidRPr="002342B4">
        <w:rPr>
          <w:rFonts w:ascii="Arial Nova" w:hAnsi="Arial Nova"/>
        </w:rPr>
        <w:t>opleiding</w:t>
      </w:r>
      <w:proofErr w:type="spellEnd"/>
      <w:r w:rsidRPr="002342B4">
        <w:rPr>
          <w:rFonts w:ascii="Arial Nova" w:hAnsi="Arial Nova"/>
        </w:rPr>
        <w:t xml:space="preserve">, stage of </w:t>
      </w:r>
      <w:proofErr w:type="spellStart"/>
      <w:r w:rsidRPr="002342B4">
        <w:rPr>
          <w:rFonts w:ascii="Arial Nova" w:hAnsi="Arial Nova"/>
        </w:rPr>
        <w:t>werk</w:t>
      </w:r>
      <w:proofErr w:type="spellEnd"/>
      <w:r w:rsidRPr="002342B4">
        <w:rPr>
          <w:rFonts w:ascii="Arial Nova" w:hAnsi="Arial Nova"/>
        </w:rPr>
        <w:t>?</w:t>
      </w:r>
    </w:p>
    <w:p w14:paraId="08E03FD3" w14:textId="77777777" w:rsidR="002342B4" w:rsidRPr="002342B4" w:rsidRDefault="002342B4" w:rsidP="002342B4">
      <w:pPr>
        <w:pStyle w:val="Kop2"/>
        <w:rPr>
          <w:rFonts w:ascii="Arial Nova" w:hAnsi="Arial Nova"/>
        </w:rPr>
      </w:pPr>
      <w:r w:rsidRPr="002342B4">
        <w:rPr>
          <w:rFonts w:ascii="Segoe UI Emoji" w:hAnsi="Segoe UI Emoji" w:cs="Segoe UI Emoji"/>
        </w:rPr>
        <w:t>🪞</w:t>
      </w:r>
      <w:r w:rsidRPr="002342B4">
        <w:rPr>
          <w:rFonts w:ascii="Arial Nova" w:hAnsi="Arial Nova"/>
        </w:rPr>
        <w:t xml:space="preserve"> Stap 2: </w:t>
      </w:r>
      <w:proofErr w:type="spellStart"/>
      <w:r w:rsidRPr="002342B4">
        <w:rPr>
          <w:rFonts w:ascii="Arial Nova" w:hAnsi="Arial Nova"/>
        </w:rPr>
        <w:t>Waar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sta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jij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nu</w:t>
      </w:r>
      <w:proofErr w:type="spellEnd"/>
      <w:r w:rsidRPr="002342B4">
        <w:rPr>
          <w:rFonts w:ascii="Arial Nova" w:hAnsi="Arial Nova"/>
        </w:rPr>
        <w:t>?</w:t>
      </w:r>
    </w:p>
    <w:p w14:paraId="1DFD2E2A" w14:textId="77777777" w:rsidR="002342B4" w:rsidRPr="002342B4" w:rsidRDefault="002342B4" w:rsidP="002342B4">
      <w:pPr>
        <w:rPr>
          <w:rFonts w:ascii="Arial Nova" w:hAnsi="Arial Nova"/>
        </w:rPr>
      </w:pPr>
      <w:r w:rsidRPr="002342B4">
        <w:rPr>
          <w:rFonts w:ascii="Segoe UI Emoji" w:hAnsi="Segoe UI Emoji" w:cs="Segoe UI Emoji"/>
        </w:rPr>
        <w:t>👉</w:t>
      </w:r>
      <w:r w:rsidRPr="002342B4">
        <w:rPr>
          <w:rFonts w:ascii="Arial Nova" w:hAnsi="Arial Nova"/>
        </w:rPr>
        <w:t xml:space="preserve"> Bij </w:t>
      </w:r>
      <w:proofErr w:type="spellStart"/>
      <w:r w:rsidRPr="002342B4">
        <w:rPr>
          <w:rFonts w:ascii="Arial Nova" w:hAnsi="Arial Nova"/>
        </w:rPr>
        <w:t>welke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fase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herken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jij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jezelf</w:t>
      </w:r>
      <w:proofErr w:type="spellEnd"/>
      <w:r w:rsidRPr="002342B4">
        <w:rPr>
          <w:rFonts w:ascii="Arial Nova" w:hAnsi="Arial Nova"/>
        </w:rPr>
        <w:t xml:space="preserve"> het </w:t>
      </w:r>
      <w:proofErr w:type="spellStart"/>
      <w:r w:rsidRPr="002342B4">
        <w:rPr>
          <w:rFonts w:ascii="Arial Nova" w:hAnsi="Arial Nova"/>
        </w:rPr>
        <w:t>meest</w:t>
      </w:r>
      <w:proofErr w:type="spellEnd"/>
      <w:r w:rsidRPr="002342B4">
        <w:rPr>
          <w:rFonts w:ascii="Arial Nova" w:hAnsi="Arial Nova"/>
        </w:rPr>
        <w:t xml:space="preserve"> op </w:t>
      </w:r>
      <w:proofErr w:type="spellStart"/>
      <w:r w:rsidRPr="002342B4">
        <w:rPr>
          <w:rFonts w:ascii="Arial Nova" w:hAnsi="Arial Nova"/>
        </w:rPr>
        <w:t>dit</w:t>
      </w:r>
      <w:proofErr w:type="spellEnd"/>
      <w:r w:rsidRPr="002342B4">
        <w:rPr>
          <w:rFonts w:ascii="Arial Nova" w:hAnsi="Arial Nova"/>
        </w:rPr>
        <w:t xml:space="preserve"> moment?</w:t>
      </w:r>
      <w:r w:rsidRPr="002342B4">
        <w:rPr>
          <w:rFonts w:ascii="Arial Nova" w:hAnsi="Arial Nova"/>
        </w:rPr>
        <w:br/>
      </w:r>
      <w:r w:rsidRPr="002342B4">
        <w:rPr>
          <w:rFonts w:ascii="Segoe UI Emoji" w:hAnsi="Segoe UI Emoji" w:cs="Segoe UI Emoji"/>
        </w:rPr>
        <w:t>❓</w:t>
      </w:r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Waarom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denk</w:t>
      </w:r>
      <w:proofErr w:type="spellEnd"/>
      <w:r w:rsidRPr="002342B4">
        <w:rPr>
          <w:rFonts w:ascii="Arial Nova" w:hAnsi="Arial Nova"/>
        </w:rPr>
        <w:t xml:space="preserve"> je </w:t>
      </w:r>
      <w:proofErr w:type="spellStart"/>
      <w:r w:rsidRPr="002342B4">
        <w:rPr>
          <w:rFonts w:ascii="Arial Nova" w:hAnsi="Arial Nova"/>
        </w:rPr>
        <w:t>dat</w:t>
      </w:r>
      <w:proofErr w:type="spellEnd"/>
      <w:r w:rsidRPr="002342B4">
        <w:rPr>
          <w:rFonts w:ascii="Arial Nova" w:hAnsi="Arial Nova"/>
        </w:rPr>
        <w:t>?</w:t>
      </w:r>
      <w:r w:rsidRPr="002342B4">
        <w:rPr>
          <w:rFonts w:ascii="Arial Nova" w:hAnsi="Arial Nova"/>
        </w:rPr>
        <w:br/>
      </w:r>
      <w:r w:rsidRPr="002342B4">
        <w:rPr>
          <w:rFonts w:ascii="Segoe UI Emoji" w:hAnsi="Segoe UI Emoji" w:cs="Segoe UI Emoji"/>
        </w:rPr>
        <w:t>✍️</w:t>
      </w:r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Geef</w:t>
      </w:r>
      <w:proofErr w:type="spellEnd"/>
      <w:r w:rsidRPr="002342B4">
        <w:rPr>
          <w:rFonts w:ascii="Arial Nova" w:hAnsi="Arial Nova"/>
        </w:rPr>
        <w:t xml:space="preserve"> twee </w:t>
      </w:r>
      <w:proofErr w:type="spellStart"/>
      <w:r w:rsidRPr="002342B4">
        <w:rPr>
          <w:rFonts w:ascii="Arial Nova" w:hAnsi="Arial Nova"/>
        </w:rPr>
        <w:t>voorbeelden</w:t>
      </w:r>
      <w:proofErr w:type="spellEnd"/>
      <w:r w:rsidRPr="002342B4">
        <w:rPr>
          <w:rFonts w:ascii="Arial Nova" w:hAnsi="Arial Nova"/>
        </w:rPr>
        <w:t xml:space="preserve"> uit je stage, </w:t>
      </w:r>
      <w:proofErr w:type="spellStart"/>
      <w:r w:rsidRPr="002342B4">
        <w:rPr>
          <w:rFonts w:ascii="Arial Nova" w:hAnsi="Arial Nova"/>
        </w:rPr>
        <w:t>bijbaan</w:t>
      </w:r>
      <w:proofErr w:type="spellEnd"/>
      <w:r w:rsidRPr="002342B4">
        <w:rPr>
          <w:rFonts w:ascii="Arial Nova" w:hAnsi="Arial Nova"/>
        </w:rPr>
        <w:t xml:space="preserve"> of </w:t>
      </w:r>
      <w:proofErr w:type="spellStart"/>
      <w:r w:rsidRPr="002342B4">
        <w:rPr>
          <w:rFonts w:ascii="Arial Nova" w:hAnsi="Arial Nova"/>
        </w:rPr>
        <w:t>opleiding</w:t>
      </w:r>
      <w:proofErr w:type="spellEnd"/>
      <w:r w:rsidRPr="002342B4">
        <w:rPr>
          <w:rFonts w:ascii="Arial Nova" w:hAnsi="Arial Nova"/>
        </w:rPr>
        <w:t xml:space="preserve"> die </w:t>
      </w:r>
      <w:proofErr w:type="spellStart"/>
      <w:r w:rsidRPr="002342B4">
        <w:rPr>
          <w:rFonts w:ascii="Arial Nova" w:hAnsi="Arial Nova"/>
        </w:rPr>
        <w:t>dit</w:t>
      </w:r>
      <w:proofErr w:type="spellEnd"/>
      <w:r w:rsidRPr="002342B4">
        <w:rPr>
          <w:rFonts w:ascii="Arial Nova" w:hAnsi="Arial Nova"/>
        </w:rPr>
        <w:t xml:space="preserve"> laten </w:t>
      </w:r>
      <w:proofErr w:type="spellStart"/>
      <w:r w:rsidRPr="002342B4">
        <w:rPr>
          <w:rFonts w:ascii="Arial Nova" w:hAnsi="Arial Nova"/>
        </w:rPr>
        <w:t>zien</w:t>
      </w:r>
      <w:proofErr w:type="spellEnd"/>
      <w:r w:rsidRPr="002342B4">
        <w:rPr>
          <w:rFonts w:ascii="Arial Nova" w:hAnsi="Arial Nova"/>
        </w:rPr>
        <w:t>.</w:t>
      </w:r>
    </w:p>
    <w:p w14:paraId="14E0B0B1" w14:textId="77777777" w:rsidR="002342B4" w:rsidRPr="002342B4" w:rsidRDefault="002342B4" w:rsidP="002342B4">
      <w:pPr>
        <w:pStyle w:val="Kop2"/>
        <w:rPr>
          <w:rFonts w:ascii="Arial Nova" w:hAnsi="Arial Nova"/>
        </w:rPr>
      </w:pPr>
      <w:r w:rsidRPr="002342B4">
        <w:rPr>
          <w:rFonts w:ascii="Segoe UI Emoji" w:hAnsi="Segoe UI Emoji" w:cs="Segoe UI Emoji"/>
        </w:rPr>
        <w:t>🔭</w:t>
      </w:r>
      <w:r w:rsidRPr="002342B4">
        <w:rPr>
          <w:rFonts w:ascii="Arial Nova" w:hAnsi="Arial Nova"/>
        </w:rPr>
        <w:t xml:space="preserve"> Stap 3: </w:t>
      </w:r>
      <w:proofErr w:type="spellStart"/>
      <w:r w:rsidRPr="002342B4">
        <w:rPr>
          <w:rFonts w:ascii="Arial Nova" w:hAnsi="Arial Nova"/>
        </w:rPr>
        <w:t>Kijk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vooruit</w:t>
      </w:r>
      <w:proofErr w:type="spellEnd"/>
    </w:p>
    <w:p w14:paraId="0AE728F5" w14:textId="77777777" w:rsidR="002342B4" w:rsidRPr="002342B4" w:rsidRDefault="002342B4" w:rsidP="002342B4">
      <w:pPr>
        <w:rPr>
          <w:rFonts w:ascii="Arial Nova" w:hAnsi="Arial Nova"/>
        </w:rPr>
      </w:pPr>
      <w:r w:rsidRPr="002342B4">
        <w:rPr>
          <w:rFonts w:ascii="Segoe UI Emoji" w:hAnsi="Segoe UI Emoji" w:cs="Segoe UI Emoji"/>
        </w:rPr>
        <w:t>✨</w:t>
      </w:r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Waar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wil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jij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jezelf</w:t>
      </w:r>
      <w:proofErr w:type="spellEnd"/>
      <w:r w:rsidRPr="002342B4">
        <w:rPr>
          <w:rFonts w:ascii="Arial Nova" w:hAnsi="Arial Nova"/>
        </w:rPr>
        <w:t xml:space="preserve"> in </w:t>
      </w:r>
      <w:proofErr w:type="spellStart"/>
      <w:r w:rsidRPr="002342B4">
        <w:rPr>
          <w:rFonts w:ascii="Arial Nova" w:hAnsi="Arial Nova"/>
        </w:rPr>
        <w:t>ontwikkelen</w:t>
      </w:r>
      <w:proofErr w:type="spellEnd"/>
      <w:r w:rsidRPr="002342B4">
        <w:rPr>
          <w:rFonts w:ascii="Arial Nova" w:hAnsi="Arial Nova"/>
        </w:rPr>
        <w:t>?</w:t>
      </w:r>
      <w:r w:rsidRPr="002342B4">
        <w:rPr>
          <w:rFonts w:ascii="Arial Nova" w:hAnsi="Arial Nova"/>
        </w:rPr>
        <w:br/>
      </w:r>
      <w:r w:rsidRPr="002342B4">
        <w:rPr>
          <w:rFonts w:ascii="Segoe UI Emoji" w:hAnsi="Segoe UI Emoji" w:cs="Segoe UI Emoji"/>
        </w:rPr>
        <w:t>🪴</w:t>
      </w:r>
      <w:r w:rsidRPr="002342B4">
        <w:rPr>
          <w:rFonts w:ascii="Arial Nova" w:hAnsi="Arial Nova"/>
        </w:rPr>
        <w:t xml:space="preserve"> Wat </w:t>
      </w:r>
      <w:proofErr w:type="spellStart"/>
      <w:r w:rsidRPr="002342B4">
        <w:rPr>
          <w:rFonts w:ascii="Arial Nova" w:hAnsi="Arial Nova"/>
        </w:rPr>
        <w:t>zou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jij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anders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gaan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doen</w:t>
      </w:r>
      <w:proofErr w:type="spellEnd"/>
      <w:r w:rsidRPr="002342B4">
        <w:rPr>
          <w:rFonts w:ascii="Arial Nova" w:hAnsi="Arial Nova"/>
        </w:rPr>
        <w:t>?</w:t>
      </w:r>
      <w:r w:rsidRPr="002342B4">
        <w:rPr>
          <w:rFonts w:ascii="Arial Nova" w:hAnsi="Arial Nova"/>
        </w:rPr>
        <w:br/>
      </w:r>
      <w:r w:rsidRPr="002342B4">
        <w:rPr>
          <w:rFonts w:ascii="Segoe UI Emoji" w:hAnsi="Segoe UI Emoji" w:cs="Segoe UI Emoji"/>
        </w:rPr>
        <w:t>💡</w:t>
      </w:r>
      <w:r w:rsidRPr="002342B4">
        <w:rPr>
          <w:rFonts w:ascii="Arial Nova" w:hAnsi="Arial Nova"/>
        </w:rPr>
        <w:t xml:space="preserve"> Tip: </w:t>
      </w:r>
      <w:proofErr w:type="spellStart"/>
      <w:r w:rsidRPr="002342B4">
        <w:rPr>
          <w:rFonts w:ascii="Arial Nova" w:hAnsi="Arial Nova"/>
        </w:rPr>
        <w:t>Kijk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naar</w:t>
      </w:r>
      <w:proofErr w:type="spellEnd"/>
      <w:r w:rsidRPr="002342B4">
        <w:rPr>
          <w:rFonts w:ascii="Arial Nova" w:hAnsi="Arial Nova"/>
        </w:rPr>
        <w:t xml:space="preserve"> de </w:t>
      </w:r>
      <w:proofErr w:type="spellStart"/>
      <w:r w:rsidRPr="002342B4">
        <w:rPr>
          <w:rFonts w:ascii="Arial Nova" w:hAnsi="Arial Nova"/>
        </w:rPr>
        <w:t>volgende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fase</w:t>
      </w:r>
      <w:proofErr w:type="spellEnd"/>
      <w:r w:rsidRPr="002342B4">
        <w:rPr>
          <w:rFonts w:ascii="Arial Nova" w:hAnsi="Arial Nova"/>
        </w:rPr>
        <w:t xml:space="preserve"> in de rubric. Wat </w:t>
      </w:r>
      <w:proofErr w:type="spellStart"/>
      <w:r w:rsidRPr="002342B4">
        <w:rPr>
          <w:rFonts w:ascii="Arial Nova" w:hAnsi="Arial Nova"/>
        </w:rPr>
        <w:t>zie</w:t>
      </w:r>
      <w:proofErr w:type="spellEnd"/>
      <w:r w:rsidRPr="002342B4">
        <w:rPr>
          <w:rFonts w:ascii="Arial Nova" w:hAnsi="Arial Nova"/>
        </w:rPr>
        <w:t xml:space="preserve"> je </w:t>
      </w:r>
      <w:proofErr w:type="spellStart"/>
      <w:r w:rsidRPr="002342B4">
        <w:rPr>
          <w:rFonts w:ascii="Arial Nova" w:hAnsi="Arial Nova"/>
        </w:rPr>
        <w:t>daar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gebeuren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dat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jij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nog</w:t>
      </w:r>
      <w:proofErr w:type="spellEnd"/>
      <w:r w:rsidRPr="002342B4">
        <w:rPr>
          <w:rFonts w:ascii="Arial Nova" w:hAnsi="Arial Nova"/>
        </w:rPr>
        <w:t xml:space="preserve"> (net) </w:t>
      </w:r>
      <w:proofErr w:type="spellStart"/>
      <w:r w:rsidRPr="002342B4">
        <w:rPr>
          <w:rFonts w:ascii="Arial Nova" w:hAnsi="Arial Nova"/>
        </w:rPr>
        <w:t>niet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doet</w:t>
      </w:r>
      <w:proofErr w:type="spellEnd"/>
      <w:r w:rsidRPr="002342B4">
        <w:rPr>
          <w:rFonts w:ascii="Arial Nova" w:hAnsi="Arial Nova"/>
        </w:rPr>
        <w:t>?</w:t>
      </w:r>
    </w:p>
    <w:p w14:paraId="611AEA63" w14:textId="77777777" w:rsidR="002342B4" w:rsidRPr="002342B4" w:rsidRDefault="002342B4" w:rsidP="002342B4">
      <w:pPr>
        <w:pStyle w:val="Kop2"/>
        <w:rPr>
          <w:rFonts w:ascii="Arial Nova" w:hAnsi="Arial Nova"/>
        </w:rPr>
      </w:pPr>
      <w:r w:rsidRPr="002342B4">
        <w:rPr>
          <w:rFonts w:ascii="Segoe UI Emoji" w:hAnsi="Segoe UI Emoji" w:cs="Segoe UI Emoji"/>
        </w:rPr>
        <w:t>🚀</w:t>
      </w:r>
      <w:r w:rsidRPr="002342B4">
        <w:rPr>
          <w:rFonts w:ascii="Arial Nova" w:hAnsi="Arial Nova"/>
        </w:rPr>
        <w:t xml:space="preserve"> Stap 4: </w:t>
      </w:r>
      <w:proofErr w:type="spellStart"/>
      <w:r w:rsidRPr="002342B4">
        <w:rPr>
          <w:rFonts w:ascii="Arial Nova" w:hAnsi="Arial Nova"/>
        </w:rPr>
        <w:t>Formuleer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jouw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groeistap</w:t>
      </w:r>
      <w:proofErr w:type="spellEnd"/>
    </w:p>
    <w:p w14:paraId="609EB852" w14:textId="77777777" w:rsidR="002342B4" w:rsidRPr="002342B4" w:rsidRDefault="002342B4" w:rsidP="002342B4">
      <w:pPr>
        <w:rPr>
          <w:rFonts w:ascii="Arial Nova" w:hAnsi="Arial Nova"/>
        </w:rPr>
      </w:pPr>
      <w:proofErr w:type="spellStart"/>
      <w:r w:rsidRPr="002342B4">
        <w:rPr>
          <w:rFonts w:ascii="Arial Nova" w:hAnsi="Arial Nova"/>
        </w:rPr>
        <w:t>Schrijf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een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concreet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voornemen</w:t>
      </w:r>
      <w:proofErr w:type="spellEnd"/>
      <w:r w:rsidRPr="002342B4">
        <w:rPr>
          <w:rFonts w:ascii="Arial Nova" w:hAnsi="Arial Nova"/>
        </w:rPr>
        <w:t>:</w:t>
      </w:r>
      <w:r w:rsidRPr="002342B4">
        <w:rPr>
          <w:rFonts w:ascii="Arial Nova" w:hAnsi="Arial Nova"/>
        </w:rPr>
        <w:br/>
        <w:t xml:space="preserve">“ In de </w:t>
      </w:r>
      <w:proofErr w:type="spellStart"/>
      <w:r w:rsidRPr="002342B4">
        <w:rPr>
          <w:rFonts w:ascii="Arial Nova" w:hAnsi="Arial Nova"/>
        </w:rPr>
        <w:t>komende</w:t>
      </w:r>
      <w:proofErr w:type="spellEnd"/>
      <w:r w:rsidRPr="002342B4">
        <w:rPr>
          <w:rFonts w:ascii="Arial Nova" w:hAnsi="Arial Nova"/>
        </w:rPr>
        <w:t xml:space="preserve"> 2 </w:t>
      </w:r>
      <w:proofErr w:type="spellStart"/>
      <w:r w:rsidRPr="002342B4">
        <w:rPr>
          <w:rFonts w:ascii="Arial Nova" w:hAnsi="Arial Nova"/>
        </w:rPr>
        <w:t>weken</w:t>
      </w:r>
      <w:proofErr w:type="spellEnd"/>
      <w:r w:rsidRPr="002342B4">
        <w:rPr>
          <w:rFonts w:ascii="Arial Nova" w:hAnsi="Arial Nova"/>
        </w:rPr>
        <w:t xml:space="preserve"> ga </w:t>
      </w:r>
      <w:proofErr w:type="spellStart"/>
      <w:r w:rsidRPr="002342B4">
        <w:rPr>
          <w:rFonts w:ascii="Arial Nova" w:hAnsi="Arial Nova"/>
        </w:rPr>
        <w:t>ik</w:t>
      </w:r>
      <w:proofErr w:type="spellEnd"/>
      <w:r w:rsidRPr="002342B4">
        <w:rPr>
          <w:rFonts w:ascii="Arial Nova" w:hAnsi="Arial Nova"/>
        </w:rPr>
        <w:t xml:space="preserve"> ..., </w:t>
      </w:r>
      <w:proofErr w:type="spellStart"/>
      <w:r w:rsidRPr="002342B4">
        <w:rPr>
          <w:rFonts w:ascii="Arial Nova" w:hAnsi="Arial Nova"/>
        </w:rPr>
        <w:t>zodat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ik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laat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zien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dat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ik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actief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werk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aan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mijn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studievaardigheden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bij</w:t>
      </w:r>
      <w:proofErr w:type="spellEnd"/>
      <w:r w:rsidRPr="002342B4">
        <w:rPr>
          <w:rFonts w:ascii="Arial Nova" w:hAnsi="Arial Nova"/>
        </w:rPr>
        <w:t xml:space="preserve"> ...”</w:t>
      </w:r>
    </w:p>
    <w:p w14:paraId="44121242" w14:textId="1FB10D65" w:rsidR="002342B4" w:rsidRDefault="002342B4" w:rsidP="002342B4">
      <w:pPr>
        <w:rPr>
          <w:rFonts w:ascii="Arial Nova" w:hAnsi="Arial Nova"/>
        </w:rPr>
      </w:pPr>
      <w:proofErr w:type="spellStart"/>
      <w:r w:rsidRPr="002342B4">
        <w:rPr>
          <w:rFonts w:ascii="Arial Nova" w:hAnsi="Arial Nova"/>
        </w:rPr>
        <w:t>Voorbeeld</w:t>
      </w:r>
      <w:proofErr w:type="spellEnd"/>
      <w:r w:rsidRPr="002342B4">
        <w:rPr>
          <w:rFonts w:ascii="Arial Nova" w:hAnsi="Arial Nova"/>
        </w:rPr>
        <w:t>:</w:t>
      </w:r>
      <w:r w:rsidRPr="002342B4">
        <w:rPr>
          <w:rFonts w:ascii="Arial Nova" w:hAnsi="Arial Nova"/>
        </w:rPr>
        <w:br/>
        <w:t xml:space="preserve">“In de </w:t>
      </w:r>
      <w:proofErr w:type="spellStart"/>
      <w:r w:rsidRPr="002342B4">
        <w:rPr>
          <w:rFonts w:ascii="Arial Nova" w:hAnsi="Arial Nova"/>
        </w:rPr>
        <w:t>komende</w:t>
      </w:r>
      <w:proofErr w:type="spellEnd"/>
      <w:r w:rsidRPr="002342B4">
        <w:rPr>
          <w:rFonts w:ascii="Arial Nova" w:hAnsi="Arial Nova"/>
        </w:rPr>
        <w:t xml:space="preserve"> 2 </w:t>
      </w:r>
      <w:proofErr w:type="spellStart"/>
      <w:r w:rsidRPr="002342B4">
        <w:rPr>
          <w:rFonts w:ascii="Arial Nova" w:hAnsi="Arial Nova"/>
        </w:rPr>
        <w:t>weken</w:t>
      </w:r>
      <w:proofErr w:type="spellEnd"/>
      <w:r w:rsidRPr="002342B4">
        <w:rPr>
          <w:rFonts w:ascii="Arial Nova" w:hAnsi="Arial Nova"/>
        </w:rPr>
        <w:t xml:space="preserve"> ga </w:t>
      </w:r>
      <w:proofErr w:type="spellStart"/>
      <w:r w:rsidRPr="002342B4">
        <w:rPr>
          <w:rFonts w:ascii="Arial Nova" w:hAnsi="Arial Nova"/>
        </w:rPr>
        <w:t>ik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elke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maandag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een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weekplanning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maken</w:t>
      </w:r>
      <w:proofErr w:type="spellEnd"/>
      <w:r w:rsidRPr="002342B4">
        <w:rPr>
          <w:rFonts w:ascii="Arial Nova" w:hAnsi="Arial Nova"/>
        </w:rPr>
        <w:t xml:space="preserve"> met </w:t>
      </w:r>
      <w:proofErr w:type="spellStart"/>
      <w:r w:rsidRPr="002342B4">
        <w:rPr>
          <w:rFonts w:ascii="Arial Nova" w:hAnsi="Arial Nova"/>
        </w:rPr>
        <w:t>mijn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belangrijkste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opdrachten</w:t>
      </w:r>
      <w:proofErr w:type="spellEnd"/>
      <w:r w:rsidRPr="002342B4">
        <w:rPr>
          <w:rFonts w:ascii="Arial Nova" w:hAnsi="Arial Nova"/>
        </w:rPr>
        <w:t xml:space="preserve">, </w:t>
      </w:r>
      <w:proofErr w:type="spellStart"/>
      <w:r w:rsidRPr="002342B4">
        <w:rPr>
          <w:rFonts w:ascii="Arial Nova" w:hAnsi="Arial Nova"/>
        </w:rPr>
        <w:t>zodat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ik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overzicht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hou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en</w:t>
      </w:r>
      <w:proofErr w:type="spellEnd"/>
      <w:r w:rsidRPr="002342B4">
        <w:rPr>
          <w:rFonts w:ascii="Arial Nova" w:hAnsi="Arial Nova"/>
        </w:rPr>
        <w:t xml:space="preserve"> </w:t>
      </w:r>
      <w:proofErr w:type="spellStart"/>
      <w:r w:rsidRPr="002342B4">
        <w:rPr>
          <w:rFonts w:ascii="Arial Nova" w:hAnsi="Arial Nova"/>
        </w:rPr>
        <w:t>mijn</w:t>
      </w:r>
      <w:proofErr w:type="spellEnd"/>
      <w:r w:rsidRPr="002342B4">
        <w:rPr>
          <w:rFonts w:ascii="Arial Nova" w:hAnsi="Arial Nova"/>
        </w:rPr>
        <w:t xml:space="preserve"> deadlines </w:t>
      </w:r>
      <w:proofErr w:type="spellStart"/>
      <w:r w:rsidRPr="002342B4">
        <w:rPr>
          <w:rFonts w:ascii="Arial Nova" w:hAnsi="Arial Nova"/>
        </w:rPr>
        <w:t>haal</w:t>
      </w:r>
      <w:proofErr w:type="spellEnd"/>
      <w:r w:rsidRPr="002342B4">
        <w:rPr>
          <w:rFonts w:ascii="Arial Nova" w:hAnsi="Arial Nova"/>
        </w:rPr>
        <w:t>.”</w:t>
      </w:r>
    </w:p>
    <w:p w14:paraId="0E42472C" w14:textId="663640C0" w:rsidR="002342B4" w:rsidRPr="002342B4" w:rsidRDefault="002342B4" w:rsidP="002342B4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162B74DD" w14:textId="77777777" w:rsidR="002342B4" w:rsidRPr="002342B4" w:rsidRDefault="002342B4" w:rsidP="002342B4">
      <w:pPr>
        <w:rPr>
          <w:rFonts w:ascii="Arial Nova" w:hAnsi="Arial Nov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82F21" w:rsidRPr="002342B4" w14:paraId="3CCEAE6A" w14:textId="77777777">
        <w:tc>
          <w:tcPr>
            <w:tcW w:w="2880" w:type="dxa"/>
          </w:tcPr>
          <w:p w14:paraId="28BC9898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Ontwikkelingsfase</w:t>
            </w:r>
          </w:p>
        </w:tc>
        <w:tc>
          <w:tcPr>
            <w:tcW w:w="2880" w:type="dxa"/>
          </w:tcPr>
          <w:p w14:paraId="6636D3BC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6065CF4D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Concreet gedrag</w:t>
            </w:r>
          </w:p>
        </w:tc>
      </w:tr>
      <w:tr w:rsidR="00A82F21" w:rsidRPr="002342B4" w14:paraId="4D941FBE" w14:textId="77777777">
        <w:tc>
          <w:tcPr>
            <w:tcW w:w="2880" w:type="dxa"/>
          </w:tcPr>
          <w:p w14:paraId="6005F27F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5F34D1BE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Heeft weinig inzicht in hoe hij/zij het beste leert. Plant niet of onrealistisch. Vraagt geen hulp of wacht tot het te laat is.</w:t>
            </w:r>
          </w:p>
        </w:tc>
        <w:tc>
          <w:tcPr>
            <w:tcW w:w="2880" w:type="dxa"/>
          </w:tcPr>
          <w:p w14:paraId="085F5D8A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- Weet niet welke leerstrategie werkt.</w:t>
            </w:r>
            <w:r w:rsidRPr="002342B4">
              <w:rPr>
                <w:rFonts w:ascii="Arial Nova" w:hAnsi="Arial Nova"/>
              </w:rPr>
              <w:br/>
              <w:t>- Stelt geen leerdoelen.</w:t>
            </w:r>
            <w:r w:rsidRPr="002342B4">
              <w:rPr>
                <w:rFonts w:ascii="Arial Nova" w:hAnsi="Arial Nova"/>
              </w:rPr>
              <w:br/>
              <w:t>- Houdt zich niet aan een planning.</w:t>
            </w:r>
          </w:p>
        </w:tc>
      </w:tr>
      <w:tr w:rsidR="00A82F21" w:rsidRPr="002342B4" w14:paraId="13D5DF8F" w14:textId="77777777">
        <w:tc>
          <w:tcPr>
            <w:tcW w:w="2880" w:type="dxa"/>
          </w:tcPr>
          <w:p w14:paraId="4692A719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03213337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 xml:space="preserve">Probeert verschillende leerstrategieën en maakt een eerste opzet van een </w:t>
            </w:r>
            <w:r w:rsidRPr="002342B4">
              <w:rPr>
                <w:rFonts w:ascii="Arial Nova" w:hAnsi="Arial Nova"/>
              </w:rPr>
              <w:t>planning. Staat open voor tips.</w:t>
            </w:r>
          </w:p>
        </w:tc>
        <w:tc>
          <w:tcPr>
            <w:tcW w:w="2880" w:type="dxa"/>
          </w:tcPr>
          <w:p w14:paraId="2BB6833F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- Gebruikt enkele strategieën.</w:t>
            </w:r>
            <w:r w:rsidRPr="002342B4">
              <w:rPr>
                <w:rFonts w:ascii="Arial Nova" w:hAnsi="Arial Nova"/>
              </w:rPr>
              <w:br/>
              <w:t>- Maakt een planning met hulp.</w:t>
            </w:r>
            <w:r w:rsidRPr="002342B4">
              <w:rPr>
                <w:rFonts w:ascii="Arial Nova" w:hAnsi="Arial Nova"/>
              </w:rPr>
              <w:br/>
              <w:t>- Past werkgedrag soms aan na feedback.</w:t>
            </w:r>
          </w:p>
        </w:tc>
      </w:tr>
      <w:tr w:rsidR="00A82F21" w:rsidRPr="002342B4" w14:paraId="184F361A" w14:textId="77777777">
        <w:tc>
          <w:tcPr>
            <w:tcW w:w="2880" w:type="dxa"/>
          </w:tcPr>
          <w:p w14:paraId="0EEE2900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61A79361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Gebruikt passende leerstrategieën en plant realistisch. Stuurt zichzelf bij als iets niet werkt.</w:t>
            </w:r>
          </w:p>
        </w:tc>
        <w:tc>
          <w:tcPr>
            <w:tcW w:w="2880" w:type="dxa"/>
          </w:tcPr>
          <w:p w14:paraId="74CDDAC9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- Gebruikt doelgerichte strategieën.</w:t>
            </w:r>
            <w:r w:rsidRPr="002342B4">
              <w:rPr>
                <w:rFonts w:ascii="Arial Nova" w:hAnsi="Arial Nova"/>
              </w:rPr>
              <w:br/>
              <w:t>- Stelt leerdoelen en bewaakt voortgang.</w:t>
            </w:r>
            <w:r w:rsidRPr="002342B4">
              <w:rPr>
                <w:rFonts w:ascii="Arial Nova" w:hAnsi="Arial Nova"/>
              </w:rPr>
              <w:br/>
              <w:t>- Verwerkt feedback in aanpak.</w:t>
            </w:r>
          </w:p>
        </w:tc>
      </w:tr>
      <w:tr w:rsidR="00A82F21" w:rsidRPr="002342B4" w14:paraId="223F51DD" w14:textId="77777777">
        <w:tc>
          <w:tcPr>
            <w:tcW w:w="2880" w:type="dxa"/>
          </w:tcPr>
          <w:p w14:paraId="31DB3845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420A8B14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Stuurt actief het eigen leerproces aan. Reflecteert op strategieën en leert bewust van ervaringen.</w:t>
            </w:r>
          </w:p>
        </w:tc>
        <w:tc>
          <w:tcPr>
            <w:tcW w:w="2880" w:type="dxa"/>
          </w:tcPr>
          <w:p w14:paraId="29865A34" w14:textId="77777777" w:rsidR="00A82F21" w:rsidRPr="002342B4" w:rsidRDefault="002342B4">
            <w:pPr>
              <w:rPr>
                <w:rFonts w:ascii="Arial Nova" w:hAnsi="Arial Nova"/>
              </w:rPr>
            </w:pPr>
            <w:r w:rsidRPr="002342B4">
              <w:rPr>
                <w:rFonts w:ascii="Arial Nova" w:hAnsi="Arial Nova"/>
              </w:rPr>
              <w:t>- Kiest en evalueert leerstrategieën.</w:t>
            </w:r>
            <w:r w:rsidRPr="002342B4">
              <w:rPr>
                <w:rFonts w:ascii="Arial Nova" w:hAnsi="Arial Nova"/>
              </w:rPr>
              <w:br/>
              <w:t>- Past planning aan op eigen initiatief.</w:t>
            </w:r>
            <w:r w:rsidRPr="002342B4">
              <w:rPr>
                <w:rFonts w:ascii="Arial Nova" w:hAnsi="Arial Nova"/>
              </w:rPr>
              <w:br/>
              <w:t>- Zoekt actief naar verbetering.</w:t>
            </w:r>
          </w:p>
        </w:tc>
      </w:tr>
    </w:tbl>
    <w:p w14:paraId="594B21C4" w14:textId="2BCEE122" w:rsidR="00A82F21" w:rsidRPr="002342B4" w:rsidRDefault="00A82F21">
      <w:pPr>
        <w:rPr>
          <w:rFonts w:ascii="Arial Nova" w:hAnsi="Arial Nova"/>
        </w:rPr>
      </w:pPr>
    </w:p>
    <w:sectPr w:rsidR="00A82F21" w:rsidRPr="002342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8661411">
    <w:abstractNumId w:val="8"/>
  </w:num>
  <w:num w:numId="2" w16cid:durableId="309988166">
    <w:abstractNumId w:val="6"/>
  </w:num>
  <w:num w:numId="3" w16cid:durableId="1857035397">
    <w:abstractNumId w:val="5"/>
  </w:num>
  <w:num w:numId="4" w16cid:durableId="1993369365">
    <w:abstractNumId w:val="4"/>
  </w:num>
  <w:num w:numId="5" w16cid:durableId="2123377102">
    <w:abstractNumId w:val="7"/>
  </w:num>
  <w:num w:numId="6" w16cid:durableId="1067917672">
    <w:abstractNumId w:val="3"/>
  </w:num>
  <w:num w:numId="7" w16cid:durableId="152599518">
    <w:abstractNumId w:val="2"/>
  </w:num>
  <w:num w:numId="8" w16cid:durableId="85540858">
    <w:abstractNumId w:val="1"/>
  </w:num>
  <w:num w:numId="9" w16cid:durableId="19197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607"/>
    <w:rsid w:val="002342B4"/>
    <w:rsid w:val="0029639D"/>
    <w:rsid w:val="00326F90"/>
    <w:rsid w:val="00A82F2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C49A2"/>
  <w14:defaultImageDpi w14:val="300"/>
  <w15:docId w15:val="{CEE57473-13C7-4785-B393-C7C3B6B1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2025-07-20T09:50:00Z</dcterms:created>
  <dcterms:modified xsi:type="dcterms:W3CDTF">2025-07-20T09:50:00Z</dcterms:modified>
  <cp:category/>
</cp:coreProperties>
</file>