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C73F9" w14:textId="5AF0165D" w:rsidR="00D31350" w:rsidRDefault="002379A8">
      <w:pPr>
        <w:pStyle w:val="Kop1"/>
      </w:pPr>
      <w:r>
        <w:t xml:space="preserve"> </w:t>
      </w:r>
      <w:proofErr w:type="spellStart"/>
      <w:r w:rsidRPr="002379A8">
        <w:rPr>
          <w:color w:val="00B050"/>
        </w:rPr>
        <w:t>Gespreksleidraad</w:t>
      </w:r>
      <w:proofErr w:type="spellEnd"/>
      <w:r w:rsidRPr="002379A8">
        <w:rPr>
          <w:color w:val="00B050"/>
        </w:rPr>
        <w:t xml:space="preserve">; </w:t>
      </w:r>
      <w:proofErr w:type="spellStart"/>
      <w:r w:rsidRPr="002379A8">
        <w:rPr>
          <w:color w:val="00B050"/>
        </w:rPr>
        <w:t>o</w:t>
      </w:r>
      <w:r w:rsidRPr="002379A8">
        <w:rPr>
          <w:color w:val="00B050"/>
        </w:rPr>
        <w:t>ntwikkelingsgerichte</w:t>
      </w:r>
      <w:proofErr w:type="spellEnd"/>
      <w:r w:rsidRPr="002379A8">
        <w:rPr>
          <w:color w:val="00B050"/>
        </w:rPr>
        <w:t xml:space="preserve"> </w:t>
      </w:r>
      <w:proofErr w:type="spellStart"/>
      <w:r w:rsidRPr="002379A8">
        <w:rPr>
          <w:color w:val="00B050"/>
        </w:rPr>
        <w:t>v</w:t>
      </w:r>
      <w:r w:rsidRPr="002379A8">
        <w:rPr>
          <w:color w:val="00B050"/>
        </w:rPr>
        <w:t>oortgangsbespreking</w:t>
      </w:r>
      <w:proofErr w:type="spellEnd"/>
    </w:p>
    <w:p w14:paraId="4209F3EB" w14:textId="09756921" w:rsidR="00D31350" w:rsidRDefault="002379A8">
      <w:pPr>
        <w:rPr>
          <w:rFonts w:ascii="Arial Nova" w:hAnsi="Arial Nova" w:cs="Calibri"/>
          <w:sz w:val="24"/>
          <w:szCs w:val="24"/>
        </w:rPr>
      </w:pPr>
      <w:r w:rsidRPr="002379A8">
        <w:rPr>
          <w:rFonts w:ascii="Arial Nova" w:hAnsi="Arial Nova" w:cs="Calibri"/>
          <w:sz w:val="24"/>
          <w:szCs w:val="24"/>
        </w:rPr>
        <w:t xml:space="preserve">Deze gespreksleidraad ondersteunt teams bij het efficiënt en objectief bespreken van studentontwikkeling, met aandacht voor leren, motivatie en welbevinden. Het doel is om groei zichtbaar te maken en gezamenlijk te bepalen wat de volgende ontwikkelstap is. </w:t>
      </w:r>
      <w:proofErr w:type="spellStart"/>
      <w:r w:rsidRPr="002379A8">
        <w:rPr>
          <w:rFonts w:ascii="Arial Nova" w:hAnsi="Arial Nova" w:cs="Calibri"/>
          <w:sz w:val="24"/>
          <w:szCs w:val="24"/>
        </w:rPr>
        <w:t>N</w:t>
      </w:r>
      <w:r w:rsidRPr="002379A8">
        <w:rPr>
          <w:rFonts w:ascii="Arial Nova" w:hAnsi="Arial Nova" w:cs="Calibri"/>
          <w:sz w:val="24"/>
          <w:szCs w:val="24"/>
        </w:rPr>
        <w:t>iet</w:t>
      </w:r>
      <w:proofErr w:type="spellEnd"/>
      <w:r w:rsidRPr="002379A8">
        <w:rPr>
          <w:rFonts w:ascii="Arial Nova" w:hAnsi="Arial Nova" w:cs="Calibri"/>
          <w:sz w:val="24"/>
          <w:szCs w:val="24"/>
        </w:rPr>
        <w:t xml:space="preserve"> om te beoordelen, maar om te </w:t>
      </w:r>
      <w:proofErr w:type="spellStart"/>
      <w:r w:rsidRPr="002379A8">
        <w:rPr>
          <w:rFonts w:ascii="Arial Nova" w:hAnsi="Arial Nova" w:cs="Calibri"/>
          <w:sz w:val="24"/>
          <w:szCs w:val="24"/>
        </w:rPr>
        <w:t>begrijpen</w:t>
      </w:r>
      <w:proofErr w:type="spellEnd"/>
      <w:r w:rsidRPr="002379A8">
        <w:rPr>
          <w:rFonts w:ascii="Arial Nova" w:hAnsi="Arial Nova" w:cs="Calibri"/>
          <w:sz w:val="24"/>
          <w:szCs w:val="24"/>
        </w:rPr>
        <w:t xml:space="preserve"> </w:t>
      </w:r>
      <w:proofErr w:type="spellStart"/>
      <w:r w:rsidRPr="002379A8">
        <w:rPr>
          <w:rFonts w:ascii="Arial Nova" w:hAnsi="Arial Nova" w:cs="Calibri"/>
          <w:sz w:val="24"/>
          <w:szCs w:val="24"/>
        </w:rPr>
        <w:t>en</w:t>
      </w:r>
      <w:proofErr w:type="spellEnd"/>
      <w:r w:rsidRPr="002379A8">
        <w:rPr>
          <w:rFonts w:ascii="Arial Nova" w:hAnsi="Arial Nova" w:cs="Calibri"/>
          <w:sz w:val="24"/>
          <w:szCs w:val="24"/>
        </w:rPr>
        <w:t xml:space="preserve"> </w:t>
      </w:r>
      <w:proofErr w:type="spellStart"/>
      <w:r w:rsidRPr="002379A8">
        <w:rPr>
          <w:rFonts w:ascii="Arial Nova" w:hAnsi="Arial Nova" w:cs="Calibri"/>
          <w:sz w:val="24"/>
          <w:szCs w:val="24"/>
        </w:rPr>
        <w:t>begeleiden</w:t>
      </w:r>
      <w:proofErr w:type="spellEnd"/>
      <w:r w:rsidRPr="002379A8">
        <w:rPr>
          <w:rFonts w:ascii="Arial Nova" w:hAnsi="Arial Nova" w:cs="Calibri"/>
          <w:sz w:val="24"/>
          <w:szCs w:val="24"/>
        </w:rPr>
        <w:t>.</w:t>
      </w:r>
    </w:p>
    <w:p w14:paraId="0D8D8079" w14:textId="77777777" w:rsidR="002379A8" w:rsidRPr="002379A8" w:rsidRDefault="002379A8">
      <w:pPr>
        <w:rPr>
          <w:rFonts w:ascii="Arial Nova" w:hAnsi="Arial Nova" w:cs="Calibri"/>
          <w:sz w:val="24"/>
          <w:szCs w:val="24"/>
        </w:rPr>
      </w:pPr>
    </w:p>
    <w:p w14:paraId="12DF5DC2" w14:textId="5CE21886" w:rsidR="00D31350" w:rsidRPr="002379A8" w:rsidRDefault="002379A8">
      <w:pPr>
        <w:pStyle w:val="Kop2"/>
        <w:rPr>
          <w:rFonts w:ascii="Arial Nova" w:hAnsi="Arial Nova"/>
          <w:color w:val="00B050"/>
          <w:sz w:val="28"/>
          <w:szCs w:val="28"/>
        </w:rPr>
      </w:pPr>
      <w:proofErr w:type="spellStart"/>
      <w:r w:rsidRPr="002379A8">
        <w:rPr>
          <w:rFonts w:ascii="Arial Nova" w:hAnsi="Arial Nova"/>
          <w:color w:val="00B050"/>
          <w:sz w:val="28"/>
          <w:szCs w:val="28"/>
        </w:rPr>
        <w:t>Studentgegevens</w:t>
      </w:r>
      <w:proofErr w:type="spellEnd"/>
    </w:p>
    <w:p w14:paraId="1E1C97B9" w14:textId="77777777" w:rsidR="00D31350" w:rsidRPr="002379A8" w:rsidRDefault="002379A8">
      <w:pPr>
        <w:rPr>
          <w:rFonts w:ascii="Arial Nova" w:hAnsi="Arial Nova"/>
          <w:sz w:val="24"/>
          <w:szCs w:val="24"/>
        </w:rPr>
      </w:pPr>
      <w:r w:rsidRPr="002379A8">
        <w:rPr>
          <w:rFonts w:ascii="Arial Nova" w:hAnsi="Arial Nova"/>
          <w:sz w:val="24"/>
          <w:szCs w:val="24"/>
        </w:rPr>
        <w:t>Naam: _______________________________________________</w:t>
      </w:r>
    </w:p>
    <w:p w14:paraId="49F5492E" w14:textId="77777777" w:rsidR="00D31350" w:rsidRPr="002379A8" w:rsidRDefault="002379A8">
      <w:pPr>
        <w:rPr>
          <w:rFonts w:ascii="Arial Nova" w:hAnsi="Arial Nova"/>
          <w:sz w:val="24"/>
          <w:szCs w:val="24"/>
        </w:rPr>
      </w:pPr>
      <w:r w:rsidRPr="002379A8">
        <w:rPr>
          <w:rFonts w:ascii="Arial Nova" w:hAnsi="Arial Nova"/>
          <w:sz w:val="24"/>
          <w:szCs w:val="24"/>
        </w:rPr>
        <w:t>Opleiding / leerjaar: _________________________________</w:t>
      </w:r>
    </w:p>
    <w:p w14:paraId="620553A8" w14:textId="77777777" w:rsidR="00D31350" w:rsidRPr="002379A8" w:rsidRDefault="002379A8">
      <w:pPr>
        <w:rPr>
          <w:rFonts w:ascii="Arial Nova" w:hAnsi="Arial Nova"/>
          <w:sz w:val="24"/>
          <w:szCs w:val="24"/>
        </w:rPr>
      </w:pPr>
      <w:r w:rsidRPr="002379A8">
        <w:rPr>
          <w:rFonts w:ascii="Arial Nova" w:hAnsi="Arial Nova"/>
          <w:sz w:val="24"/>
          <w:szCs w:val="24"/>
        </w:rPr>
        <w:t>Begeleidend docent / coach: ____________________________</w:t>
      </w:r>
    </w:p>
    <w:p w14:paraId="01674E18" w14:textId="77777777" w:rsidR="00D31350" w:rsidRDefault="002379A8">
      <w:pPr>
        <w:rPr>
          <w:rFonts w:ascii="Arial Nova" w:hAnsi="Arial Nova"/>
          <w:sz w:val="24"/>
          <w:szCs w:val="24"/>
        </w:rPr>
      </w:pPr>
      <w:r w:rsidRPr="002379A8">
        <w:rPr>
          <w:rFonts w:ascii="Arial Nova" w:hAnsi="Arial Nova"/>
          <w:sz w:val="24"/>
          <w:szCs w:val="24"/>
        </w:rPr>
        <w:t xml:space="preserve">Datum </w:t>
      </w:r>
      <w:proofErr w:type="spellStart"/>
      <w:r w:rsidRPr="002379A8">
        <w:rPr>
          <w:rFonts w:ascii="Arial Nova" w:hAnsi="Arial Nova"/>
          <w:sz w:val="24"/>
          <w:szCs w:val="24"/>
        </w:rPr>
        <w:t>bespreking</w:t>
      </w:r>
      <w:proofErr w:type="spellEnd"/>
      <w:r w:rsidRPr="002379A8">
        <w:rPr>
          <w:rFonts w:ascii="Arial Nova" w:hAnsi="Arial Nova"/>
          <w:sz w:val="24"/>
          <w:szCs w:val="24"/>
        </w:rPr>
        <w:t>: ____________________________________</w:t>
      </w:r>
    </w:p>
    <w:p w14:paraId="2BEA97C3" w14:textId="77777777" w:rsidR="002379A8" w:rsidRPr="002379A8" w:rsidRDefault="002379A8">
      <w:pPr>
        <w:rPr>
          <w:rFonts w:ascii="Arial Nova" w:hAnsi="Arial Nova"/>
          <w:sz w:val="24"/>
          <w:szCs w:val="24"/>
        </w:rPr>
      </w:pPr>
    </w:p>
    <w:p w14:paraId="732B9E12" w14:textId="3AA993A2" w:rsidR="00D31350" w:rsidRPr="002379A8" w:rsidRDefault="002379A8">
      <w:pPr>
        <w:pStyle w:val="Kop2"/>
        <w:rPr>
          <w:rFonts w:ascii="Arial Nova" w:hAnsi="Arial Nova"/>
          <w:color w:val="00B050"/>
          <w:sz w:val="28"/>
          <w:szCs w:val="28"/>
        </w:rPr>
      </w:pPr>
      <w:proofErr w:type="spellStart"/>
      <w:r w:rsidRPr="002379A8">
        <w:rPr>
          <w:rFonts w:ascii="Arial Nova" w:hAnsi="Arial Nova"/>
          <w:color w:val="00B050"/>
          <w:sz w:val="28"/>
          <w:szCs w:val="28"/>
        </w:rPr>
        <w:t>Voorbereiding</w:t>
      </w:r>
      <w:proofErr w:type="spellEnd"/>
    </w:p>
    <w:p w14:paraId="6B5C10F3" w14:textId="77777777" w:rsidR="00D31350" w:rsidRPr="002379A8" w:rsidRDefault="002379A8">
      <w:pPr>
        <w:rPr>
          <w:rFonts w:ascii="Arial Nova" w:hAnsi="Arial Nova"/>
          <w:color w:val="000000" w:themeColor="text1"/>
          <w:sz w:val="24"/>
          <w:szCs w:val="24"/>
        </w:rPr>
      </w:pPr>
      <w:r w:rsidRPr="002379A8">
        <w:rPr>
          <w:rFonts w:ascii="Arial Nova" w:hAnsi="Arial Nova"/>
          <w:color w:val="000000" w:themeColor="text1"/>
          <w:sz w:val="24"/>
          <w:szCs w:val="24"/>
        </w:rPr>
        <w:t>Vul vooraf per student kort in waar groei of aandacht zichtbaar is. Focus op concrete observaties, niet op interpretaties.</w:t>
      </w:r>
    </w:p>
    <w:p w14:paraId="46031BC2" w14:textId="77777777" w:rsidR="00D31350" w:rsidRPr="002379A8" w:rsidRDefault="002379A8">
      <w:pPr>
        <w:rPr>
          <w:rFonts w:ascii="Arial Nova" w:hAnsi="Arial Nova"/>
          <w:color w:val="000000" w:themeColor="text1"/>
          <w:sz w:val="24"/>
          <w:szCs w:val="24"/>
        </w:rPr>
      </w:pPr>
      <w:r w:rsidRPr="002379A8">
        <w:rPr>
          <w:rFonts w:ascii="Arial Nova" w:hAnsi="Arial Nova"/>
          <w:color w:val="000000" w:themeColor="text1"/>
          <w:sz w:val="24"/>
          <w:szCs w:val="24"/>
        </w:rPr>
        <w:t>Leren (kennis, vaardigheden): ___________________________</w:t>
      </w:r>
    </w:p>
    <w:p w14:paraId="004CC775" w14:textId="77777777" w:rsidR="00D31350" w:rsidRPr="002379A8" w:rsidRDefault="002379A8">
      <w:pPr>
        <w:rPr>
          <w:rFonts w:ascii="Arial Nova" w:hAnsi="Arial Nova"/>
          <w:color w:val="000000" w:themeColor="text1"/>
          <w:sz w:val="24"/>
          <w:szCs w:val="24"/>
        </w:rPr>
      </w:pPr>
      <w:r w:rsidRPr="002379A8">
        <w:rPr>
          <w:rFonts w:ascii="Arial Nova" w:hAnsi="Arial Nova"/>
          <w:color w:val="000000" w:themeColor="text1"/>
          <w:sz w:val="24"/>
          <w:szCs w:val="24"/>
        </w:rPr>
        <w:t>Motivatie (betrokkenheid, inzet): _______________________</w:t>
      </w:r>
    </w:p>
    <w:p w14:paraId="1C8C8F26" w14:textId="77777777" w:rsidR="00D31350" w:rsidRPr="002379A8" w:rsidRDefault="002379A8">
      <w:pPr>
        <w:rPr>
          <w:rFonts w:ascii="Arial Nova" w:hAnsi="Arial Nova"/>
          <w:color w:val="000000" w:themeColor="text1"/>
          <w:sz w:val="24"/>
          <w:szCs w:val="24"/>
        </w:rPr>
      </w:pPr>
      <w:r w:rsidRPr="002379A8">
        <w:rPr>
          <w:rFonts w:ascii="Arial Nova" w:hAnsi="Arial Nova"/>
          <w:color w:val="000000" w:themeColor="text1"/>
          <w:sz w:val="24"/>
          <w:szCs w:val="24"/>
        </w:rPr>
        <w:t>Welbevinden (energie, balans, aanwezigheid): _____________</w:t>
      </w:r>
    </w:p>
    <w:p w14:paraId="575C6EC2" w14:textId="77777777" w:rsidR="00D31350" w:rsidRDefault="002379A8">
      <w:pPr>
        <w:rPr>
          <w:rFonts w:ascii="Arial Nova" w:hAnsi="Arial Nova"/>
          <w:color w:val="000000" w:themeColor="text1"/>
          <w:sz w:val="24"/>
          <w:szCs w:val="24"/>
        </w:rPr>
      </w:pPr>
      <w:r w:rsidRPr="002379A8">
        <w:rPr>
          <w:rFonts w:ascii="Arial Nova" w:hAnsi="Arial Nova"/>
          <w:color w:val="000000" w:themeColor="text1"/>
          <w:sz w:val="24"/>
          <w:szCs w:val="24"/>
        </w:rPr>
        <w:t xml:space="preserve">Concreet voorbeeld van </w:t>
      </w:r>
      <w:proofErr w:type="spellStart"/>
      <w:r w:rsidRPr="002379A8">
        <w:rPr>
          <w:rFonts w:ascii="Arial Nova" w:hAnsi="Arial Nova"/>
          <w:color w:val="000000" w:themeColor="text1"/>
          <w:sz w:val="24"/>
          <w:szCs w:val="24"/>
        </w:rPr>
        <w:t>groei</w:t>
      </w:r>
      <w:proofErr w:type="spellEnd"/>
      <w:r w:rsidRPr="002379A8">
        <w:rPr>
          <w:rFonts w:ascii="Arial Nova" w:hAnsi="Arial Nova"/>
          <w:color w:val="000000" w:themeColor="text1"/>
          <w:sz w:val="24"/>
          <w:szCs w:val="24"/>
        </w:rPr>
        <w:t xml:space="preserve"> of </w:t>
      </w:r>
      <w:proofErr w:type="spellStart"/>
      <w:r w:rsidRPr="002379A8">
        <w:rPr>
          <w:rFonts w:ascii="Arial Nova" w:hAnsi="Arial Nova"/>
          <w:color w:val="000000" w:themeColor="text1"/>
          <w:sz w:val="24"/>
          <w:szCs w:val="24"/>
        </w:rPr>
        <w:t>aandachtspunt</w:t>
      </w:r>
      <w:proofErr w:type="spellEnd"/>
      <w:r w:rsidRPr="002379A8">
        <w:rPr>
          <w:rFonts w:ascii="Arial Nova" w:hAnsi="Arial Nova"/>
          <w:color w:val="000000" w:themeColor="text1"/>
          <w:sz w:val="24"/>
          <w:szCs w:val="24"/>
        </w:rPr>
        <w:t>: ____________</w:t>
      </w:r>
    </w:p>
    <w:p w14:paraId="3103EC83" w14:textId="77777777" w:rsidR="002379A8" w:rsidRPr="002379A8" w:rsidRDefault="002379A8">
      <w:pPr>
        <w:rPr>
          <w:rFonts w:ascii="Arial Nova" w:hAnsi="Arial Nova"/>
          <w:color w:val="000000" w:themeColor="text1"/>
          <w:sz w:val="24"/>
          <w:szCs w:val="24"/>
        </w:rPr>
      </w:pPr>
    </w:p>
    <w:p w14:paraId="1011FB6B" w14:textId="7259860F" w:rsidR="00D31350" w:rsidRPr="002379A8" w:rsidRDefault="002379A8">
      <w:pPr>
        <w:pStyle w:val="Kop2"/>
        <w:rPr>
          <w:rFonts w:ascii="Arial Nova" w:hAnsi="Arial Nova"/>
          <w:color w:val="00B050"/>
          <w:sz w:val="28"/>
          <w:szCs w:val="28"/>
        </w:rPr>
      </w:pPr>
      <w:proofErr w:type="spellStart"/>
      <w:r w:rsidRPr="002379A8">
        <w:rPr>
          <w:rFonts w:ascii="Arial Nova" w:hAnsi="Arial Nova"/>
          <w:color w:val="00B050"/>
          <w:sz w:val="28"/>
          <w:szCs w:val="28"/>
        </w:rPr>
        <w:t>Tijdens</w:t>
      </w:r>
      <w:proofErr w:type="spellEnd"/>
      <w:r w:rsidRPr="002379A8">
        <w:rPr>
          <w:rFonts w:ascii="Arial Nova" w:hAnsi="Arial Nova"/>
          <w:color w:val="00B050"/>
          <w:sz w:val="28"/>
          <w:szCs w:val="28"/>
        </w:rPr>
        <w:t xml:space="preserve"> de </w:t>
      </w:r>
      <w:proofErr w:type="spellStart"/>
      <w:r w:rsidRPr="002379A8">
        <w:rPr>
          <w:rFonts w:ascii="Arial Nova" w:hAnsi="Arial Nova"/>
          <w:color w:val="00B050"/>
          <w:sz w:val="28"/>
          <w:szCs w:val="28"/>
        </w:rPr>
        <w:t>bespreking</w:t>
      </w:r>
      <w:proofErr w:type="spellEnd"/>
      <w:r w:rsidRPr="002379A8">
        <w:rPr>
          <w:rFonts w:ascii="Arial Nova" w:hAnsi="Arial Nova"/>
          <w:color w:val="00B050"/>
          <w:sz w:val="28"/>
          <w:szCs w:val="28"/>
        </w:rPr>
        <w:t xml:space="preserve"> ; </w:t>
      </w:r>
      <w:r w:rsidRPr="002379A8">
        <w:rPr>
          <w:rFonts w:ascii="Arial Nova" w:hAnsi="Arial Nova"/>
          <w:color w:val="00B050"/>
          <w:sz w:val="28"/>
          <w:szCs w:val="28"/>
        </w:rPr>
        <w:t xml:space="preserve">10-20-10 </w:t>
      </w:r>
      <w:proofErr w:type="spellStart"/>
      <w:r w:rsidRPr="002379A8">
        <w:rPr>
          <w:rFonts w:ascii="Arial Nova" w:hAnsi="Arial Nova"/>
          <w:color w:val="00B050"/>
          <w:sz w:val="28"/>
          <w:szCs w:val="28"/>
        </w:rPr>
        <w:t>structuur</w:t>
      </w:r>
      <w:proofErr w:type="spellEnd"/>
    </w:p>
    <w:p w14:paraId="1CE703C7" w14:textId="30B2070F" w:rsidR="00D31350" w:rsidRPr="002379A8" w:rsidRDefault="002379A8">
      <w:pPr>
        <w:pStyle w:val="Kop3"/>
        <w:rPr>
          <w:rFonts w:ascii="Arial Nova" w:hAnsi="Arial Nova"/>
          <w:sz w:val="24"/>
          <w:szCs w:val="24"/>
        </w:rPr>
      </w:pPr>
      <w:r w:rsidRPr="002379A8">
        <w:rPr>
          <w:rFonts w:ascii="Arial Nova" w:hAnsi="Arial Nova"/>
          <w:sz w:val="24"/>
          <w:szCs w:val="24"/>
        </w:rPr>
        <w:t xml:space="preserve">10 </w:t>
      </w:r>
      <w:proofErr w:type="spellStart"/>
      <w:r w:rsidRPr="002379A8">
        <w:rPr>
          <w:rFonts w:ascii="Arial Nova" w:hAnsi="Arial Nova"/>
          <w:sz w:val="24"/>
          <w:szCs w:val="24"/>
        </w:rPr>
        <w:t>minuten</w:t>
      </w:r>
      <w:proofErr w:type="spellEnd"/>
      <w:r w:rsidRPr="002379A8">
        <w:rPr>
          <w:rFonts w:ascii="Arial Nova" w:hAnsi="Arial Nova"/>
          <w:sz w:val="24"/>
          <w:szCs w:val="24"/>
        </w:rPr>
        <w:t xml:space="preserve"> </w:t>
      </w:r>
      <w:r w:rsidRPr="002379A8">
        <w:rPr>
          <w:rFonts w:ascii="Arial Nova" w:hAnsi="Arial Nova"/>
          <w:sz w:val="24"/>
          <w:szCs w:val="24"/>
        </w:rPr>
        <w:t xml:space="preserve"> </w:t>
      </w:r>
      <w:proofErr w:type="spellStart"/>
      <w:r w:rsidRPr="002379A8">
        <w:rPr>
          <w:rFonts w:ascii="Arial Nova" w:hAnsi="Arial Nova"/>
          <w:sz w:val="24"/>
          <w:szCs w:val="24"/>
        </w:rPr>
        <w:t>Groepsbeeld</w:t>
      </w:r>
      <w:proofErr w:type="spellEnd"/>
    </w:p>
    <w:p w14:paraId="65889CD7" w14:textId="387F0826" w:rsidR="00D31350" w:rsidRPr="002379A8" w:rsidRDefault="002379A8">
      <w:pPr>
        <w:rPr>
          <w:rFonts w:ascii="Arial Nova" w:hAnsi="Arial Nova"/>
          <w:sz w:val="24"/>
          <w:szCs w:val="24"/>
        </w:rPr>
      </w:pPr>
      <w:r w:rsidRPr="002379A8">
        <w:rPr>
          <w:rFonts w:ascii="Arial Nova" w:hAnsi="Arial Nova"/>
          <w:sz w:val="24"/>
          <w:szCs w:val="24"/>
        </w:rPr>
        <w:t xml:space="preserve">Bespreek algemene trends in de groep. Waar zien we ontwikkeling, motivatie of stress? Welke </w:t>
      </w:r>
      <w:proofErr w:type="spellStart"/>
      <w:r w:rsidRPr="002379A8">
        <w:rPr>
          <w:rFonts w:ascii="Arial Nova" w:hAnsi="Arial Nova"/>
          <w:sz w:val="24"/>
          <w:szCs w:val="24"/>
        </w:rPr>
        <w:t>patronen</w:t>
      </w:r>
      <w:proofErr w:type="spellEnd"/>
      <w:r w:rsidRPr="002379A8">
        <w:rPr>
          <w:rFonts w:ascii="Arial Nova" w:hAnsi="Arial Nova"/>
          <w:sz w:val="24"/>
          <w:szCs w:val="24"/>
        </w:rPr>
        <w:t xml:space="preserve"> </w:t>
      </w:r>
      <w:proofErr w:type="spellStart"/>
      <w:r w:rsidRPr="002379A8">
        <w:rPr>
          <w:rFonts w:ascii="Arial Nova" w:hAnsi="Arial Nova"/>
          <w:sz w:val="24"/>
          <w:szCs w:val="24"/>
        </w:rPr>
        <w:t>vallen</w:t>
      </w:r>
      <w:proofErr w:type="spellEnd"/>
      <w:r w:rsidRPr="002379A8">
        <w:rPr>
          <w:rFonts w:ascii="Arial Nova" w:hAnsi="Arial Nova"/>
          <w:sz w:val="24"/>
          <w:szCs w:val="24"/>
        </w:rPr>
        <w:t xml:space="preserve"> op?</w:t>
      </w:r>
      <w:r>
        <w:rPr>
          <w:rFonts w:ascii="Arial Nova" w:hAnsi="Arial Nova"/>
          <w:sz w:val="24"/>
          <w:szCs w:val="24"/>
        </w:rPr>
        <w:t xml:space="preserve"> </w:t>
      </w:r>
      <w:r w:rsidRPr="002379A8">
        <w:rPr>
          <w:rFonts w:ascii="Arial Nova" w:hAnsi="Arial Nova"/>
          <w:i/>
          <w:iCs/>
          <w:sz w:val="24"/>
          <w:szCs w:val="24"/>
        </w:rPr>
        <w:t>(</w:t>
      </w:r>
      <w:proofErr w:type="spellStart"/>
      <w:r w:rsidRPr="002379A8">
        <w:rPr>
          <w:rFonts w:ascii="Arial Nova" w:hAnsi="Arial Nova"/>
          <w:i/>
          <w:iCs/>
          <w:sz w:val="24"/>
          <w:szCs w:val="24"/>
        </w:rPr>
        <w:t>Blijf</w:t>
      </w:r>
      <w:proofErr w:type="spellEnd"/>
      <w:r w:rsidRPr="002379A8">
        <w:rPr>
          <w:rFonts w:ascii="Arial Nova" w:hAnsi="Arial Nova"/>
          <w:i/>
          <w:iCs/>
          <w:sz w:val="24"/>
          <w:szCs w:val="24"/>
        </w:rPr>
        <w:t xml:space="preserve"> </w:t>
      </w:r>
      <w:proofErr w:type="spellStart"/>
      <w:r w:rsidRPr="002379A8">
        <w:rPr>
          <w:rFonts w:ascii="Arial Nova" w:hAnsi="Arial Nova"/>
          <w:i/>
          <w:iCs/>
          <w:sz w:val="24"/>
          <w:szCs w:val="24"/>
        </w:rPr>
        <w:t>objectief</w:t>
      </w:r>
      <w:proofErr w:type="spellEnd"/>
      <w:r w:rsidRPr="002379A8">
        <w:rPr>
          <w:rFonts w:ascii="Arial Nova" w:hAnsi="Arial Nova"/>
          <w:i/>
          <w:iCs/>
          <w:sz w:val="24"/>
          <w:szCs w:val="24"/>
        </w:rPr>
        <w:t xml:space="preserve">, wat </w:t>
      </w:r>
      <w:proofErr w:type="spellStart"/>
      <w:r w:rsidRPr="002379A8">
        <w:rPr>
          <w:rFonts w:ascii="Arial Nova" w:hAnsi="Arial Nova"/>
          <w:i/>
          <w:iCs/>
          <w:sz w:val="24"/>
          <w:szCs w:val="24"/>
        </w:rPr>
        <w:t>heb</w:t>
      </w:r>
      <w:proofErr w:type="spellEnd"/>
      <w:r w:rsidRPr="002379A8">
        <w:rPr>
          <w:rFonts w:ascii="Arial Nova" w:hAnsi="Arial Nova"/>
          <w:i/>
          <w:iCs/>
          <w:sz w:val="24"/>
          <w:szCs w:val="24"/>
        </w:rPr>
        <w:t xml:space="preserve"> je </w:t>
      </w:r>
      <w:proofErr w:type="spellStart"/>
      <w:r w:rsidRPr="002379A8">
        <w:rPr>
          <w:rFonts w:ascii="Arial Nova" w:hAnsi="Arial Nova"/>
          <w:i/>
          <w:iCs/>
          <w:sz w:val="24"/>
          <w:szCs w:val="24"/>
        </w:rPr>
        <w:t>waargenomen</w:t>
      </w:r>
      <w:proofErr w:type="spellEnd"/>
      <w:r w:rsidRPr="002379A8">
        <w:rPr>
          <w:rFonts w:ascii="Arial Nova" w:hAnsi="Arial Nova"/>
          <w:i/>
          <w:iCs/>
          <w:sz w:val="24"/>
          <w:szCs w:val="24"/>
        </w:rPr>
        <w:t>)</w:t>
      </w:r>
    </w:p>
    <w:p w14:paraId="44F5E31C" w14:textId="77777777" w:rsidR="00D31350" w:rsidRPr="002379A8" w:rsidRDefault="002379A8">
      <w:pPr>
        <w:rPr>
          <w:rFonts w:ascii="Arial Nova" w:hAnsi="Arial Nova"/>
          <w:sz w:val="24"/>
          <w:szCs w:val="24"/>
        </w:rPr>
      </w:pPr>
      <w:r w:rsidRPr="002379A8">
        <w:rPr>
          <w:rFonts w:ascii="Arial Nova" w:hAnsi="Arial Nova"/>
          <w:sz w:val="24"/>
          <w:szCs w:val="24"/>
        </w:rPr>
        <w:t>Notities team: __________________________________________</w:t>
      </w:r>
    </w:p>
    <w:p w14:paraId="4C5D674E" w14:textId="38C597DA" w:rsidR="002379A8" w:rsidRDefault="002379A8">
      <w:pPr>
        <w:pStyle w:val="Kop3"/>
        <w:rPr>
          <w:rFonts w:ascii="Segoe UI Emoji" w:hAnsi="Segoe UI Emoji" w:cs="Segoe UI Emoji"/>
          <w:sz w:val="24"/>
          <w:szCs w:val="24"/>
        </w:rPr>
      </w:pPr>
    </w:p>
    <w:p w14:paraId="04D10023" w14:textId="77777777" w:rsidR="002379A8" w:rsidRDefault="002379A8">
      <w:pPr>
        <w:pStyle w:val="Kop3"/>
        <w:rPr>
          <w:rFonts w:ascii="Segoe UI Emoji" w:hAnsi="Segoe UI Emoji" w:cs="Segoe UI Emoji"/>
          <w:sz w:val="24"/>
          <w:szCs w:val="24"/>
        </w:rPr>
      </w:pPr>
    </w:p>
    <w:p w14:paraId="56DA8320" w14:textId="77777777" w:rsidR="002379A8" w:rsidRPr="002379A8" w:rsidRDefault="002379A8" w:rsidP="002379A8"/>
    <w:p w14:paraId="28167E71" w14:textId="049EABF9" w:rsidR="00D31350" w:rsidRPr="002379A8" w:rsidRDefault="002379A8">
      <w:pPr>
        <w:pStyle w:val="Kop3"/>
        <w:rPr>
          <w:rFonts w:ascii="Arial Nova" w:hAnsi="Arial Nova"/>
          <w:sz w:val="24"/>
          <w:szCs w:val="24"/>
        </w:rPr>
      </w:pPr>
      <w:r>
        <w:rPr>
          <w:rFonts w:ascii="Arial Nova" w:hAnsi="Arial Nova"/>
          <w:sz w:val="24"/>
          <w:szCs w:val="24"/>
        </w:rPr>
        <w:t>3</w:t>
      </w:r>
      <w:r w:rsidRPr="002379A8">
        <w:rPr>
          <w:rFonts w:ascii="Arial Nova" w:hAnsi="Arial Nova"/>
          <w:sz w:val="24"/>
          <w:szCs w:val="24"/>
        </w:rPr>
        <w:t xml:space="preserve">0 </w:t>
      </w:r>
      <w:proofErr w:type="spellStart"/>
      <w:r w:rsidRPr="002379A8">
        <w:rPr>
          <w:rFonts w:ascii="Arial Nova" w:hAnsi="Arial Nova"/>
          <w:sz w:val="24"/>
          <w:szCs w:val="24"/>
        </w:rPr>
        <w:t>minuten</w:t>
      </w:r>
      <w:proofErr w:type="spellEnd"/>
      <w:r w:rsidRPr="002379A8">
        <w:rPr>
          <w:rFonts w:ascii="Arial Nova" w:hAnsi="Arial Nova"/>
          <w:sz w:val="24"/>
          <w:szCs w:val="24"/>
        </w:rPr>
        <w:t xml:space="preserve"> </w:t>
      </w:r>
      <w:r w:rsidRPr="002379A8">
        <w:rPr>
          <w:rFonts w:ascii="Arial Nova" w:hAnsi="Arial Nova"/>
          <w:sz w:val="24"/>
          <w:szCs w:val="24"/>
        </w:rPr>
        <w:t xml:space="preserve"> </w:t>
      </w:r>
      <w:proofErr w:type="spellStart"/>
      <w:r w:rsidRPr="002379A8">
        <w:rPr>
          <w:rFonts w:ascii="Arial Nova" w:hAnsi="Arial Nova"/>
          <w:sz w:val="24"/>
          <w:szCs w:val="24"/>
        </w:rPr>
        <w:t>Studentenbespreking</w:t>
      </w:r>
      <w:proofErr w:type="spellEnd"/>
    </w:p>
    <w:p w14:paraId="01FD83A8" w14:textId="77777777" w:rsidR="00D31350" w:rsidRPr="002379A8" w:rsidRDefault="002379A8">
      <w:pPr>
        <w:rPr>
          <w:rFonts w:ascii="Arial Nova" w:hAnsi="Arial Nova"/>
          <w:sz w:val="24"/>
          <w:szCs w:val="24"/>
        </w:rPr>
      </w:pPr>
      <w:r w:rsidRPr="002379A8">
        <w:rPr>
          <w:rFonts w:ascii="Arial Nova" w:hAnsi="Arial Nova"/>
          <w:sz w:val="24"/>
          <w:szCs w:val="24"/>
        </w:rPr>
        <w:t>Bespreek studenten in drie categorieën. Focus op gedrag, ontwikkeling en concrete stappen. Gebruik korte en feitelijke toelichtingen.</w:t>
      </w:r>
    </w:p>
    <w:p w14:paraId="75B065E5" w14:textId="77777777" w:rsidR="00D31350" w:rsidRPr="002379A8" w:rsidRDefault="002379A8">
      <w:pPr>
        <w:rPr>
          <w:rFonts w:ascii="Arial Nova" w:hAnsi="Arial Nova"/>
          <w:sz w:val="24"/>
          <w:szCs w:val="24"/>
        </w:rPr>
      </w:pPr>
      <w:r w:rsidRPr="002379A8">
        <w:rPr>
          <w:rFonts w:ascii="Segoe UI Emoji" w:hAnsi="Segoe UI Emoji" w:cs="Segoe UI Emoji"/>
          <w:sz w:val="24"/>
          <w:szCs w:val="24"/>
        </w:rPr>
        <w:t>🟢</w:t>
      </w:r>
      <w:r w:rsidRPr="002379A8">
        <w:rPr>
          <w:rFonts w:ascii="Arial Nova" w:hAnsi="Arial Nova"/>
          <w:sz w:val="24"/>
          <w:szCs w:val="24"/>
        </w:rPr>
        <w:t xml:space="preserve"> Groei zichtbaar (kort benoemen): _______________________</w:t>
      </w:r>
    </w:p>
    <w:p w14:paraId="0B42064C" w14:textId="77777777" w:rsidR="00D31350" w:rsidRPr="002379A8" w:rsidRDefault="002379A8">
      <w:pPr>
        <w:rPr>
          <w:rFonts w:ascii="Arial Nova" w:hAnsi="Arial Nova"/>
          <w:sz w:val="24"/>
          <w:szCs w:val="24"/>
        </w:rPr>
      </w:pPr>
      <w:r w:rsidRPr="002379A8">
        <w:rPr>
          <w:rFonts w:ascii="Segoe UI Emoji" w:hAnsi="Segoe UI Emoji" w:cs="Segoe UI Emoji"/>
          <w:sz w:val="24"/>
          <w:szCs w:val="24"/>
        </w:rPr>
        <w:t>🟡</w:t>
      </w:r>
      <w:r w:rsidRPr="002379A8">
        <w:rPr>
          <w:rFonts w:ascii="Arial Nova" w:hAnsi="Arial Nova"/>
          <w:sz w:val="24"/>
          <w:szCs w:val="24"/>
        </w:rPr>
        <w:t xml:space="preserve"> Onvoldoende groei, maar perspectief: ___________________</w:t>
      </w:r>
    </w:p>
    <w:p w14:paraId="7EF83EA3" w14:textId="77777777" w:rsidR="00D31350" w:rsidRDefault="002379A8">
      <w:pPr>
        <w:rPr>
          <w:rFonts w:ascii="Arial Nova" w:hAnsi="Arial Nova"/>
          <w:sz w:val="24"/>
          <w:szCs w:val="24"/>
        </w:rPr>
      </w:pPr>
      <w:r w:rsidRPr="002379A8">
        <w:rPr>
          <w:rFonts w:ascii="Segoe UI Emoji" w:hAnsi="Segoe UI Emoji" w:cs="Segoe UI Emoji"/>
          <w:sz w:val="24"/>
          <w:szCs w:val="24"/>
        </w:rPr>
        <w:t>🔴</w:t>
      </w:r>
      <w:r w:rsidRPr="002379A8">
        <w:rPr>
          <w:rFonts w:ascii="Arial Nova" w:hAnsi="Arial Nova"/>
          <w:sz w:val="24"/>
          <w:szCs w:val="24"/>
        </w:rPr>
        <w:t xml:space="preserve"> Zorg of stagnatie (</w:t>
      </w:r>
      <w:proofErr w:type="spellStart"/>
      <w:r w:rsidRPr="002379A8">
        <w:rPr>
          <w:rFonts w:ascii="Arial Nova" w:hAnsi="Arial Nova"/>
          <w:sz w:val="24"/>
          <w:szCs w:val="24"/>
        </w:rPr>
        <w:t>analyse</w:t>
      </w:r>
      <w:proofErr w:type="spellEnd"/>
      <w:r w:rsidRPr="002379A8">
        <w:rPr>
          <w:rFonts w:ascii="Arial Nova" w:hAnsi="Arial Nova"/>
          <w:sz w:val="24"/>
          <w:szCs w:val="24"/>
        </w:rPr>
        <w:t xml:space="preserve"> + </w:t>
      </w:r>
      <w:proofErr w:type="spellStart"/>
      <w:r w:rsidRPr="002379A8">
        <w:rPr>
          <w:rFonts w:ascii="Arial Nova" w:hAnsi="Arial Nova"/>
          <w:sz w:val="24"/>
          <w:szCs w:val="24"/>
        </w:rPr>
        <w:t>vervolgstap</w:t>
      </w:r>
      <w:proofErr w:type="spellEnd"/>
      <w:r w:rsidRPr="002379A8">
        <w:rPr>
          <w:rFonts w:ascii="Arial Nova" w:hAnsi="Arial Nova"/>
          <w:sz w:val="24"/>
          <w:szCs w:val="24"/>
        </w:rPr>
        <w:t>): ________________</w:t>
      </w:r>
    </w:p>
    <w:p w14:paraId="2CE1E627" w14:textId="77777777" w:rsidR="002379A8" w:rsidRPr="002379A8" w:rsidRDefault="002379A8">
      <w:pPr>
        <w:rPr>
          <w:rFonts w:ascii="Arial Nova" w:hAnsi="Arial Nova"/>
        </w:rPr>
      </w:pPr>
    </w:p>
    <w:p w14:paraId="308835ED" w14:textId="4F6DAF51" w:rsidR="00D31350" w:rsidRPr="002379A8" w:rsidRDefault="002379A8">
      <w:pPr>
        <w:pStyle w:val="Kop2"/>
        <w:rPr>
          <w:rFonts w:ascii="Arial Nova" w:hAnsi="Arial Nova"/>
          <w:sz w:val="24"/>
          <w:szCs w:val="24"/>
        </w:rPr>
      </w:pPr>
      <w:proofErr w:type="spellStart"/>
      <w:r w:rsidRPr="002379A8">
        <w:rPr>
          <w:rFonts w:ascii="Arial Nova" w:hAnsi="Arial Nova"/>
          <w:sz w:val="24"/>
          <w:szCs w:val="24"/>
        </w:rPr>
        <w:t>Reflectievragen</w:t>
      </w:r>
      <w:proofErr w:type="spellEnd"/>
      <w:r w:rsidRPr="002379A8">
        <w:rPr>
          <w:rFonts w:ascii="Arial Nova" w:hAnsi="Arial Nova"/>
          <w:sz w:val="24"/>
          <w:szCs w:val="24"/>
        </w:rPr>
        <w:t xml:space="preserve"> </w:t>
      </w:r>
      <w:proofErr w:type="spellStart"/>
      <w:r w:rsidRPr="002379A8">
        <w:rPr>
          <w:rFonts w:ascii="Arial Nova" w:hAnsi="Arial Nova"/>
          <w:sz w:val="24"/>
          <w:szCs w:val="24"/>
        </w:rPr>
        <w:t>voor</w:t>
      </w:r>
      <w:proofErr w:type="spellEnd"/>
      <w:r w:rsidRPr="002379A8">
        <w:rPr>
          <w:rFonts w:ascii="Arial Nova" w:hAnsi="Arial Nova"/>
          <w:sz w:val="24"/>
          <w:szCs w:val="24"/>
        </w:rPr>
        <w:t xml:space="preserve"> het team (</w:t>
      </w:r>
      <w:proofErr w:type="spellStart"/>
      <w:r w:rsidRPr="002379A8">
        <w:rPr>
          <w:rFonts w:ascii="Arial Nova" w:hAnsi="Arial Nova"/>
          <w:sz w:val="24"/>
          <w:szCs w:val="24"/>
        </w:rPr>
        <w:t>na</w:t>
      </w:r>
      <w:proofErr w:type="spellEnd"/>
      <w:r w:rsidRPr="002379A8">
        <w:rPr>
          <w:rFonts w:ascii="Arial Nova" w:hAnsi="Arial Nova"/>
          <w:sz w:val="24"/>
          <w:szCs w:val="24"/>
        </w:rPr>
        <w:t xml:space="preserve"> die </w:t>
      </w:r>
      <w:proofErr w:type="spellStart"/>
      <w:r w:rsidRPr="002379A8">
        <w:rPr>
          <w:rFonts w:ascii="Arial Nova" w:hAnsi="Arial Nova"/>
          <w:sz w:val="24"/>
          <w:szCs w:val="24"/>
        </w:rPr>
        <w:t>tijd</w:t>
      </w:r>
      <w:proofErr w:type="spellEnd"/>
      <w:r w:rsidRPr="002379A8">
        <w:rPr>
          <w:rFonts w:ascii="Arial Nova" w:hAnsi="Arial Nova"/>
          <w:sz w:val="24"/>
          <w:szCs w:val="24"/>
        </w:rPr>
        <w:t>)</w:t>
      </w:r>
    </w:p>
    <w:p w14:paraId="7489986A" w14:textId="77777777" w:rsidR="00D31350" w:rsidRPr="002379A8" w:rsidRDefault="002379A8">
      <w:pPr>
        <w:rPr>
          <w:rFonts w:ascii="Arial Nova" w:hAnsi="Arial Nova"/>
          <w:sz w:val="24"/>
          <w:szCs w:val="24"/>
        </w:rPr>
      </w:pPr>
      <w:r w:rsidRPr="002379A8">
        <w:rPr>
          <w:rFonts w:ascii="Arial Nova" w:hAnsi="Arial Nova"/>
          <w:sz w:val="24"/>
          <w:szCs w:val="24"/>
        </w:rPr>
        <w:t>• In hoeverre draagt onze begeleiding bij aan leren én welbevinden?</w:t>
      </w:r>
    </w:p>
    <w:p w14:paraId="5DA91A1C" w14:textId="77777777" w:rsidR="00D31350" w:rsidRPr="002379A8" w:rsidRDefault="002379A8">
      <w:pPr>
        <w:rPr>
          <w:rFonts w:ascii="Arial Nova" w:hAnsi="Arial Nova"/>
          <w:sz w:val="24"/>
          <w:szCs w:val="24"/>
        </w:rPr>
      </w:pPr>
      <w:r w:rsidRPr="002379A8">
        <w:rPr>
          <w:rFonts w:ascii="Arial Nova" w:hAnsi="Arial Nova"/>
          <w:sz w:val="24"/>
          <w:szCs w:val="24"/>
        </w:rPr>
        <w:t>• Welke patronen zien we in motivatie of betrokkenheid van studenten?</w:t>
      </w:r>
    </w:p>
    <w:p w14:paraId="3B5B8AE6" w14:textId="77777777" w:rsidR="00D31350" w:rsidRDefault="002379A8">
      <w:pPr>
        <w:rPr>
          <w:rFonts w:ascii="Arial Nova" w:hAnsi="Arial Nova"/>
          <w:sz w:val="24"/>
          <w:szCs w:val="24"/>
        </w:rPr>
      </w:pPr>
      <w:r w:rsidRPr="002379A8">
        <w:rPr>
          <w:rFonts w:ascii="Arial Nova" w:hAnsi="Arial Nova"/>
          <w:sz w:val="24"/>
          <w:szCs w:val="24"/>
        </w:rPr>
        <w:t xml:space="preserve">• Hoe kunnen we groei zichtbaarder maken in </w:t>
      </w:r>
      <w:proofErr w:type="spellStart"/>
      <w:r w:rsidRPr="002379A8">
        <w:rPr>
          <w:rFonts w:ascii="Arial Nova" w:hAnsi="Arial Nova"/>
          <w:sz w:val="24"/>
          <w:szCs w:val="24"/>
        </w:rPr>
        <w:t>onze</w:t>
      </w:r>
      <w:proofErr w:type="spellEnd"/>
      <w:r w:rsidRPr="002379A8">
        <w:rPr>
          <w:rFonts w:ascii="Arial Nova" w:hAnsi="Arial Nova"/>
          <w:sz w:val="24"/>
          <w:szCs w:val="24"/>
        </w:rPr>
        <w:t xml:space="preserve"> feedback </w:t>
      </w:r>
      <w:proofErr w:type="spellStart"/>
      <w:r w:rsidRPr="002379A8">
        <w:rPr>
          <w:rFonts w:ascii="Arial Nova" w:hAnsi="Arial Nova"/>
          <w:sz w:val="24"/>
          <w:szCs w:val="24"/>
        </w:rPr>
        <w:t>en</w:t>
      </w:r>
      <w:proofErr w:type="spellEnd"/>
      <w:r w:rsidRPr="002379A8">
        <w:rPr>
          <w:rFonts w:ascii="Arial Nova" w:hAnsi="Arial Nova"/>
          <w:sz w:val="24"/>
          <w:szCs w:val="24"/>
        </w:rPr>
        <w:t xml:space="preserve"> </w:t>
      </w:r>
      <w:proofErr w:type="spellStart"/>
      <w:r w:rsidRPr="002379A8">
        <w:rPr>
          <w:rFonts w:ascii="Arial Nova" w:hAnsi="Arial Nova"/>
          <w:sz w:val="24"/>
          <w:szCs w:val="24"/>
        </w:rPr>
        <w:t>gesprekken</w:t>
      </w:r>
      <w:proofErr w:type="spellEnd"/>
      <w:r w:rsidRPr="002379A8">
        <w:rPr>
          <w:rFonts w:ascii="Arial Nova" w:hAnsi="Arial Nova"/>
          <w:sz w:val="24"/>
          <w:szCs w:val="24"/>
        </w:rPr>
        <w:t>?</w:t>
      </w:r>
    </w:p>
    <w:p w14:paraId="3E3AE7B8" w14:textId="77777777" w:rsidR="002379A8" w:rsidRPr="002379A8" w:rsidRDefault="002379A8">
      <w:pPr>
        <w:rPr>
          <w:rFonts w:ascii="Arial Nova" w:hAnsi="Arial Nova"/>
          <w:sz w:val="24"/>
          <w:szCs w:val="24"/>
        </w:rPr>
      </w:pPr>
    </w:p>
    <w:p w14:paraId="41EC7485" w14:textId="7272B830" w:rsidR="00D31350" w:rsidRPr="002379A8" w:rsidRDefault="002379A8">
      <w:pPr>
        <w:pStyle w:val="Kop2"/>
        <w:rPr>
          <w:rFonts w:ascii="Arial Nova" w:hAnsi="Arial Nova"/>
          <w:sz w:val="28"/>
          <w:szCs w:val="28"/>
        </w:rPr>
      </w:pPr>
      <w:proofErr w:type="spellStart"/>
      <w:r w:rsidRPr="002379A8">
        <w:rPr>
          <w:rFonts w:ascii="Arial Nova" w:hAnsi="Arial Nova"/>
          <w:sz w:val="28"/>
          <w:szCs w:val="28"/>
        </w:rPr>
        <w:t>Afspraken</w:t>
      </w:r>
      <w:proofErr w:type="spellEnd"/>
      <w:r w:rsidRPr="002379A8">
        <w:rPr>
          <w:rFonts w:ascii="Arial Nova" w:hAnsi="Arial Nova"/>
          <w:sz w:val="28"/>
          <w:szCs w:val="28"/>
        </w:rPr>
        <w:t xml:space="preserve"> &amp; vervolg</w:t>
      </w:r>
    </w:p>
    <w:p w14:paraId="273ED96D" w14:textId="77777777" w:rsidR="00D31350" w:rsidRPr="002379A8" w:rsidRDefault="002379A8">
      <w:pPr>
        <w:rPr>
          <w:rFonts w:ascii="Arial Nova" w:hAnsi="Arial Nova"/>
          <w:sz w:val="24"/>
          <w:szCs w:val="24"/>
        </w:rPr>
      </w:pPr>
      <w:r w:rsidRPr="002379A8">
        <w:rPr>
          <w:rFonts w:ascii="Arial Nova" w:hAnsi="Arial Nova"/>
          <w:sz w:val="24"/>
          <w:szCs w:val="24"/>
        </w:rPr>
        <w:t>Concrete actiepunten (wie – wat – wanneer): ______________</w:t>
      </w:r>
    </w:p>
    <w:p w14:paraId="3127EC89" w14:textId="77777777" w:rsidR="00D31350" w:rsidRPr="002379A8" w:rsidRDefault="002379A8">
      <w:pPr>
        <w:rPr>
          <w:rFonts w:ascii="Arial Nova" w:hAnsi="Arial Nova"/>
          <w:sz w:val="24"/>
          <w:szCs w:val="24"/>
        </w:rPr>
      </w:pPr>
      <w:r w:rsidRPr="002379A8">
        <w:rPr>
          <w:rFonts w:ascii="Arial Nova" w:hAnsi="Arial Nova"/>
          <w:sz w:val="24"/>
          <w:szCs w:val="24"/>
        </w:rPr>
        <w:t>Afspraken vastgelegd in: _______________________________</w:t>
      </w:r>
    </w:p>
    <w:p w14:paraId="63AA179D" w14:textId="77777777" w:rsidR="00D31350" w:rsidRPr="002379A8" w:rsidRDefault="002379A8">
      <w:pPr>
        <w:rPr>
          <w:rFonts w:ascii="Arial Nova" w:hAnsi="Arial Nova"/>
          <w:sz w:val="24"/>
          <w:szCs w:val="24"/>
        </w:rPr>
      </w:pPr>
      <w:r w:rsidRPr="002379A8">
        <w:rPr>
          <w:rFonts w:ascii="Arial Nova" w:hAnsi="Arial Nova"/>
          <w:sz w:val="24"/>
          <w:szCs w:val="24"/>
        </w:rPr>
        <w:t xml:space="preserve">Terugkoppeling </w:t>
      </w:r>
      <w:proofErr w:type="spellStart"/>
      <w:r w:rsidRPr="002379A8">
        <w:rPr>
          <w:rFonts w:ascii="Arial Nova" w:hAnsi="Arial Nova"/>
          <w:sz w:val="24"/>
          <w:szCs w:val="24"/>
        </w:rPr>
        <w:t>aan</w:t>
      </w:r>
      <w:proofErr w:type="spellEnd"/>
      <w:r w:rsidRPr="002379A8">
        <w:rPr>
          <w:rFonts w:ascii="Arial Nova" w:hAnsi="Arial Nova"/>
          <w:sz w:val="24"/>
          <w:szCs w:val="24"/>
        </w:rPr>
        <w:t xml:space="preserve"> student door: ________________________</w:t>
      </w:r>
    </w:p>
    <w:p w14:paraId="469B2ADE" w14:textId="77777777" w:rsidR="002379A8" w:rsidRDefault="002379A8"/>
    <w:p w14:paraId="2680D4B7" w14:textId="77777777" w:rsidR="002379A8" w:rsidRDefault="002379A8"/>
    <w:p w14:paraId="72E94A13" w14:textId="77777777" w:rsidR="002379A8" w:rsidRDefault="002379A8"/>
    <w:p w14:paraId="751DA93F" w14:textId="77777777" w:rsidR="002379A8" w:rsidRDefault="002379A8"/>
    <w:p w14:paraId="340CB025" w14:textId="77777777" w:rsidR="002379A8" w:rsidRDefault="002379A8"/>
    <w:p w14:paraId="344943C2" w14:textId="77777777" w:rsidR="002379A8" w:rsidRDefault="002379A8"/>
    <w:p w14:paraId="4F72D8F9" w14:textId="77777777" w:rsidR="002379A8" w:rsidRDefault="002379A8"/>
    <w:p w14:paraId="42B7FDB1" w14:textId="77777777" w:rsidR="002379A8" w:rsidRDefault="002379A8"/>
    <w:p w14:paraId="2D8F90A4" w14:textId="77777777" w:rsidR="002379A8" w:rsidRPr="002379A8" w:rsidRDefault="002379A8">
      <w:pPr>
        <w:rPr>
          <w:rFonts w:ascii="Arial Nova" w:hAnsi="Arial Nova"/>
          <w:sz w:val="16"/>
          <w:szCs w:val="16"/>
        </w:rPr>
      </w:pPr>
    </w:p>
    <w:p w14:paraId="0F58C5B1" w14:textId="77777777" w:rsidR="00D31350" w:rsidRPr="002379A8" w:rsidRDefault="002379A8">
      <w:pPr>
        <w:rPr>
          <w:rFonts w:ascii="Arial Nova" w:hAnsi="Arial Nova"/>
          <w:sz w:val="16"/>
          <w:szCs w:val="16"/>
        </w:rPr>
      </w:pPr>
      <w:r w:rsidRPr="002379A8">
        <w:rPr>
          <w:rFonts w:ascii="Arial Nova" w:hAnsi="Arial Nova"/>
          <w:sz w:val="16"/>
          <w:szCs w:val="16"/>
        </w:rPr>
        <w:t>Gebaseerd op principes van ontwikkelingsgericht begeleiden en evidence-informed praktijkonderzoek (Deci &amp; Ryan, 2000; De Bruyckere, 2024). Dit format richt zich op objectieve observatie, gezamenlijke reflectie en continue professionele dialoog.</w:t>
      </w:r>
    </w:p>
    <w:sectPr w:rsidR="00D31350" w:rsidRPr="002379A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950209618">
    <w:abstractNumId w:val="8"/>
  </w:num>
  <w:num w:numId="2" w16cid:durableId="1129740749">
    <w:abstractNumId w:val="6"/>
  </w:num>
  <w:num w:numId="3" w16cid:durableId="593131930">
    <w:abstractNumId w:val="5"/>
  </w:num>
  <w:num w:numId="4" w16cid:durableId="1099177397">
    <w:abstractNumId w:val="4"/>
  </w:num>
  <w:num w:numId="5" w16cid:durableId="470681084">
    <w:abstractNumId w:val="7"/>
  </w:num>
  <w:num w:numId="6" w16cid:durableId="1877038932">
    <w:abstractNumId w:val="3"/>
  </w:num>
  <w:num w:numId="7" w16cid:durableId="1532113241">
    <w:abstractNumId w:val="2"/>
  </w:num>
  <w:num w:numId="8" w16cid:durableId="2035574701">
    <w:abstractNumId w:val="1"/>
  </w:num>
  <w:num w:numId="9" w16cid:durableId="830799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F50D4"/>
    <w:rsid w:val="002379A8"/>
    <w:rsid w:val="0029639D"/>
    <w:rsid w:val="00326F90"/>
    <w:rsid w:val="00AA1D8D"/>
    <w:rsid w:val="00B47730"/>
    <w:rsid w:val="00CB0664"/>
    <w:rsid w:val="00D3135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AB05EA"/>
  <w14:defaultImageDpi w14:val="300"/>
  <w15:docId w15:val="{B62573D0-E8B3-4DB9-8114-3EE69284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358</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Judith Peinemann</cp:lastModifiedBy>
  <cp:revision>2</cp:revision>
  <dcterms:created xsi:type="dcterms:W3CDTF">2025-10-23T12:52:00Z</dcterms:created>
  <dcterms:modified xsi:type="dcterms:W3CDTF">2025-10-23T12:52:00Z</dcterms:modified>
  <cp:category/>
</cp:coreProperties>
</file>