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9ACE" w14:textId="77777777" w:rsidR="002A5C49" w:rsidRPr="00F76EDE" w:rsidRDefault="00F76EDE">
      <w:pPr>
        <w:pStyle w:val="Titel"/>
        <w:rPr>
          <w:rFonts w:ascii="Amasis MT Pro Black" w:hAnsi="Amasis MT Pro Black"/>
        </w:rPr>
      </w:pPr>
      <w:r w:rsidRPr="00F76EDE">
        <w:rPr>
          <w:rFonts w:ascii="Amasis MT Pro Black" w:hAnsi="Amasis MT Pro Black"/>
        </w:rPr>
        <w:t>Communiceren</w:t>
      </w:r>
    </w:p>
    <w:p w14:paraId="28CA9E97" w14:textId="77777777" w:rsidR="00F76EDE" w:rsidRPr="00F76EDE" w:rsidRDefault="00F76EDE" w:rsidP="00F76EDE">
      <w:pPr>
        <w:pStyle w:val="Kop2"/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📘</w:t>
      </w:r>
      <w:r w:rsidRPr="00F76EDE">
        <w:rPr>
          <w:rFonts w:ascii="Arial Nova" w:hAnsi="Arial Nova"/>
        </w:rPr>
        <w:t xml:space="preserve"> Stap 1: Lees de rubric</w:t>
      </w:r>
    </w:p>
    <w:p w14:paraId="0032C580" w14:textId="77777777" w:rsidR="00F76EDE" w:rsidRPr="00F76EDE" w:rsidRDefault="00F76EDE" w:rsidP="00F76EDE">
      <w:pPr>
        <w:rPr>
          <w:rFonts w:ascii="Arial Nova" w:hAnsi="Arial Nova"/>
        </w:rPr>
      </w:pPr>
      <w:proofErr w:type="spellStart"/>
      <w:r w:rsidRPr="00F76EDE">
        <w:rPr>
          <w:rFonts w:ascii="Arial Nova" w:hAnsi="Arial Nova"/>
        </w:rPr>
        <w:t>Bekijk</w:t>
      </w:r>
      <w:proofErr w:type="spellEnd"/>
      <w:r w:rsidRPr="00F76EDE">
        <w:rPr>
          <w:rFonts w:ascii="Arial Nova" w:hAnsi="Arial Nova"/>
        </w:rPr>
        <w:t xml:space="preserve"> de rubric over </w:t>
      </w:r>
      <w:proofErr w:type="spellStart"/>
      <w:r w:rsidRPr="00F76EDE">
        <w:rPr>
          <w:rFonts w:ascii="Arial Nova" w:hAnsi="Arial Nova"/>
        </w:rPr>
        <w:t>communiceren</w:t>
      </w:r>
      <w:proofErr w:type="spellEnd"/>
      <w:r w:rsidRPr="00F76EDE">
        <w:rPr>
          <w:rFonts w:ascii="Arial Nova" w:hAnsi="Arial Nova"/>
        </w:rPr>
        <w:t xml:space="preserve">. Lees de </w:t>
      </w:r>
      <w:proofErr w:type="spellStart"/>
      <w:r w:rsidRPr="00F76EDE">
        <w:rPr>
          <w:rFonts w:ascii="Arial Nova" w:hAnsi="Arial Nova"/>
        </w:rPr>
        <w:t>omschrijvingen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en</w:t>
      </w:r>
      <w:proofErr w:type="spellEnd"/>
      <w:r w:rsidRPr="00F76EDE">
        <w:rPr>
          <w:rFonts w:ascii="Arial Nova" w:hAnsi="Arial Nova"/>
        </w:rPr>
        <w:t xml:space="preserve"> het concrete </w:t>
      </w:r>
      <w:proofErr w:type="spellStart"/>
      <w:r w:rsidRPr="00F76EDE">
        <w:rPr>
          <w:rFonts w:ascii="Arial Nova" w:hAnsi="Arial Nova"/>
        </w:rPr>
        <w:t>gedrag</w:t>
      </w:r>
      <w:proofErr w:type="spellEnd"/>
      <w:r w:rsidRPr="00F76EDE">
        <w:rPr>
          <w:rFonts w:ascii="Arial Nova" w:hAnsi="Arial Nova"/>
        </w:rPr>
        <w:t xml:space="preserve"> per </w:t>
      </w:r>
      <w:proofErr w:type="spellStart"/>
      <w:r w:rsidRPr="00F76EDE">
        <w:rPr>
          <w:rFonts w:ascii="Arial Nova" w:hAnsi="Arial Nova"/>
        </w:rPr>
        <w:t>ontwikkelingsfase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goed</w:t>
      </w:r>
      <w:proofErr w:type="spellEnd"/>
      <w:r w:rsidRPr="00F76EDE">
        <w:rPr>
          <w:rFonts w:ascii="Arial Nova" w:hAnsi="Arial Nova"/>
        </w:rPr>
        <w:t xml:space="preserve"> door. Herken je </w:t>
      </w:r>
      <w:proofErr w:type="spellStart"/>
      <w:r w:rsidRPr="00F76EDE">
        <w:rPr>
          <w:rFonts w:ascii="Arial Nova" w:hAnsi="Arial Nova"/>
        </w:rPr>
        <w:t>bepaalde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situaties</w:t>
      </w:r>
      <w:proofErr w:type="spellEnd"/>
      <w:r w:rsidRPr="00F76EDE">
        <w:rPr>
          <w:rFonts w:ascii="Arial Nova" w:hAnsi="Arial Nova"/>
        </w:rPr>
        <w:t xml:space="preserve"> uit je </w:t>
      </w:r>
      <w:proofErr w:type="spellStart"/>
      <w:r w:rsidRPr="00F76EDE">
        <w:rPr>
          <w:rFonts w:ascii="Arial Nova" w:hAnsi="Arial Nova"/>
        </w:rPr>
        <w:t>opleiding</w:t>
      </w:r>
      <w:proofErr w:type="spellEnd"/>
      <w:r w:rsidRPr="00F76EDE">
        <w:rPr>
          <w:rFonts w:ascii="Arial Nova" w:hAnsi="Arial Nova"/>
        </w:rPr>
        <w:t xml:space="preserve">, stage of </w:t>
      </w:r>
      <w:proofErr w:type="spellStart"/>
      <w:r w:rsidRPr="00F76EDE">
        <w:rPr>
          <w:rFonts w:ascii="Arial Nova" w:hAnsi="Arial Nova"/>
        </w:rPr>
        <w:t>werk</w:t>
      </w:r>
      <w:proofErr w:type="spellEnd"/>
      <w:r w:rsidRPr="00F76EDE">
        <w:rPr>
          <w:rFonts w:ascii="Arial Nova" w:hAnsi="Arial Nova"/>
        </w:rPr>
        <w:t>?</w:t>
      </w:r>
    </w:p>
    <w:p w14:paraId="36CF6D48" w14:textId="77777777" w:rsidR="00F76EDE" w:rsidRPr="00F76EDE" w:rsidRDefault="00F76EDE" w:rsidP="00F76EDE">
      <w:pPr>
        <w:pStyle w:val="Kop2"/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🪞</w:t>
      </w:r>
      <w:r w:rsidRPr="00F76EDE">
        <w:rPr>
          <w:rFonts w:ascii="Arial Nova" w:hAnsi="Arial Nova"/>
        </w:rPr>
        <w:t xml:space="preserve"> Stap 2: </w:t>
      </w:r>
      <w:proofErr w:type="spellStart"/>
      <w:r w:rsidRPr="00F76EDE">
        <w:rPr>
          <w:rFonts w:ascii="Arial Nova" w:hAnsi="Arial Nova"/>
        </w:rPr>
        <w:t>Waar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sta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jij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nu</w:t>
      </w:r>
      <w:proofErr w:type="spellEnd"/>
      <w:r w:rsidRPr="00F76EDE">
        <w:rPr>
          <w:rFonts w:ascii="Arial Nova" w:hAnsi="Arial Nova"/>
        </w:rPr>
        <w:t>?</w:t>
      </w:r>
    </w:p>
    <w:p w14:paraId="4EA03C52" w14:textId="77777777" w:rsidR="00F76EDE" w:rsidRPr="00F76EDE" w:rsidRDefault="00F76EDE" w:rsidP="00F76EDE">
      <w:pPr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👉</w:t>
      </w:r>
      <w:r w:rsidRPr="00F76EDE">
        <w:rPr>
          <w:rFonts w:ascii="Arial Nova" w:hAnsi="Arial Nova"/>
        </w:rPr>
        <w:t xml:space="preserve"> Bij </w:t>
      </w:r>
      <w:proofErr w:type="spellStart"/>
      <w:r w:rsidRPr="00F76EDE">
        <w:rPr>
          <w:rFonts w:ascii="Arial Nova" w:hAnsi="Arial Nova"/>
        </w:rPr>
        <w:t>welke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fase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herken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jij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jezelf</w:t>
      </w:r>
      <w:proofErr w:type="spellEnd"/>
      <w:r w:rsidRPr="00F76EDE">
        <w:rPr>
          <w:rFonts w:ascii="Arial Nova" w:hAnsi="Arial Nova"/>
        </w:rPr>
        <w:t xml:space="preserve"> het </w:t>
      </w:r>
      <w:proofErr w:type="spellStart"/>
      <w:r w:rsidRPr="00F76EDE">
        <w:rPr>
          <w:rFonts w:ascii="Arial Nova" w:hAnsi="Arial Nova"/>
        </w:rPr>
        <w:t>meest</w:t>
      </w:r>
      <w:proofErr w:type="spellEnd"/>
      <w:r w:rsidRPr="00F76EDE">
        <w:rPr>
          <w:rFonts w:ascii="Arial Nova" w:hAnsi="Arial Nova"/>
        </w:rPr>
        <w:t xml:space="preserve"> op </w:t>
      </w:r>
      <w:proofErr w:type="spellStart"/>
      <w:r w:rsidRPr="00F76EDE">
        <w:rPr>
          <w:rFonts w:ascii="Arial Nova" w:hAnsi="Arial Nova"/>
        </w:rPr>
        <w:t>dit</w:t>
      </w:r>
      <w:proofErr w:type="spellEnd"/>
      <w:r w:rsidRPr="00F76EDE">
        <w:rPr>
          <w:rFonts w:ascii="Arial Nova" w:hAnsi="Arial Nova"/>
        </w:rPr>
        <w:t xml:space="preserve"> moment?</w:t>
      </w:r>
      <w:r w:rsidRPr="00F76EDE">
        <w:rPr>
          <w:rFonts w:ascii="Arial Nova" w:hAnsi="Arial Nova"/>
        </w:rPr>
        <w:br/>
      </w:r>
      <w:r w:rsidRPr="00F76EDE">
        <w:rPr>
          <w:rFonts w:ascii="Segoe UI Emoji" w:hAnsi="Segoe UI Emoji" w:cs="Segoe UI Emoji"/>
        </w:rPr>
        <w:t>❓</w:t>
      </w:r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Waarom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denk</w:t>
      </w:r>
      <w:proofErr w:type="spellEnd"/>
      <w:r w:rsidRPr="00F76EDE">
        <w:rPr>
          <w:rFonts w:ascii="Arial Nova" w:hAnsi="Arial Nova"/>
        </w:rPr>
        <w:t xml:space="preserve"> je </w:t>
      </w:r>
      <w:proofErr w:type="spellStart"/>
      <w:r w:rsidRPr="00F76EDE">
        <w:rPr>
          <w:rFonts w:ascii="Arial Nova" w:hAnsi="Arial Nova"/>
        </w:rPr>
        <w:t>dat</w:t>
      </w:r>
      <w:proofErr w:type="spellEnd"/>
      <w:r w:rsidRPr="00F76EDE">
        <w:rPr>
          <w:rFonts w:ascii="Arial Nova" w:hAnsi="Arial Nova"/>
        </w:rPr>
        <w:t>?</w:t>
      </w:r>
      <w:r w:rsidRPr="00F76EDE">
        <w:rPr>
          <w:rFonts w:ascii="Arial Nova" w:hAnsi="Arial Nova"/>
        </w:rPr>
        <w:br/>
      </w:r>
      <w:r w:rsidRPr="00F76EDE">
        <w:rPr>
          <w:rFonts w:ascii="Segoe UI Emoji" w:hAnsi="Segoe UI Emoji" w:cs="Segoe UI Emoji"/>
        </w:rPr>
        <w:t>✍️</w:t>
      </w:r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Geef</w:t>
      </w:r>
      <w:proofErr w:type="spellEnd"/>
      <w:r w:rsidRPr="00F76EDE">
        <w:rPr>
          <w:rFonts w:ascii="Arial Nova" w:hAnsi="Arial Nova"/>
        </w:rPr>
        <w:t xml:space="preserve"> twee </w:t>
      </w:r>
      <w:proofErr w:type="spellStart"/>
      <w:r w:rsidRPr="00F76EDE">
        <w:rPr>
          <w:rFonts w:ascii="Arial Nova" w:hAnsi="Arial Nova"/>
        </w:rPr>
        <w:t>voorbeelden</w:t>
      </w:r>
      <w:proofErr w:type="spellEnd"/>
      <w:r w:rsidRPr="00F76EDE">
        <w:rPr>
          <w:rFonts w:ascii="Arial Nova" w:hAnsi="Arial Nova"/>
        </w:rPr>
        <w:t xml:space="preserve"> uit je stage, </w:t>
      </w:r>
      <w:proofErr w:type="spellStart"/>
      <w:r w:rsidRPr="00F76EDE">
        <w:rPr>
          <w:rFonts w:ascii="Arial Nova" w:hAnsi="Arial Nova"/>
        </w:rPr>
        <w:t>bijbaan</w:t>
      </w:r>
      <w:proofErr w:type="spellEnd"/>
      <w:r w:rsidRPr="00F76EDE">
        <w:rPr>
          <w:rFonts w:ascii="Arial Nova" w:hAnsi="Arial Nova"/>
        </w:rPr>
        <w:t xml:space="preserve"> of </w:t>
      </w:r>
      <w:proofErr w:type="spellStart"/>
      <w:r w:rsidRPr="00F76EDE">
        <w:rPr>
          <w:rFonts w:ascii="Arial Nova" w:hAnsi="Arial Nova"/>
        </w:rPr>
        <w:t>opleiding</w:t>
      </w:r>
      <w:proofErr w:type="spellEnd"/>
      <w:r w:rsidRPr="00F76EDE">
        <w:rPr>
          <w:rFonts w:ascii="Arial Nova" w:hAnsi="Arial Nova"/>
        </w:rPr>
        <w:t xml:space="preserve"> die </w:t>
      </w:r>
      <w:proofErr w:type="spellStart"/>
      <w:r w:rsidRPr="00F76EDE">
        <w:rPr>
          <w:rFonts w:ascii="Arial Nova" w:hAnsi="Arial Nova"/>
        </w:rPr>
        <w:t>dit</w:t>
      </w:r>
      <w:proofErr w:type="spellEnd"/>
      <w:r w:rsidRPr="00F76EDE">
        <w:rPr>
          <w:rFonts w:ascii="Arial Nova" w:hAnsi="Arial Nova"/>
        </w:rPr>
        <w:t xml:space="preserve"> laten </w:t>
      </w:r>
      <w:proofErr w:type="spellStart"/>
      <w:r w:rsidRPr="00F76EDE">
        <w:rPr>
          <w:rFonts w:ascii="Arial Nova" w:hAnsi="Arial Nova"/>
        </w:rPr>
        <w:t>zien</w:t>
      </w:r>
      <w:proofErr w:type="spellEnd"/>
      <w:r w:rsidRPr="00F76EDE">
        <w:rPr>
          <w:rFonts w:ascii="Arial Nova" w:hAnsi="Arial Nova"/>
        </w:rPr>
        <w:t>.</w:t>
      </w:r>
    </w:p>
    <w:p w14:paraId="743703DB" w14:textId="77777777" w:rsidR="00F76EDE" w:rsidRPr="00F76EDE" w:rsidRDefault="00F76EDE" w:rsidP="00F76EDE">
      <w:pPr>
        <w:pStyle w:val="Kop2"/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🔭</w:t>
      </w:r>
      <w:r w:rsidRPr="00F76EDE">
        <w:rPr>
          <w:rFonts w:ascii="Arial Nova" w:hAnsi="Arial Nova"/>
        </w:rPr>
        <w:t xml:space="preserve"> Stap 3: </w:t>
      </w:r>
      <w:proofErr w:type="spellStart"/>
      <w:r w:rsidRPr="00F76EDE">
        <w:rPr>
          <w:rFonts w:ascii="Arial Nova" w:hAnsi="Arial Nova"/>
        </w:rPr>
        <w:t>Kijk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vooruit</w:t>
      </w:r>
      <w:proofErr w:type="spellEnd"/>
    </w:p>
    <w:p w14:paraId="7D9BE23D" w14:textId="77777777" w:rsidR="00F76EDE" w:rsidRPr="00F76EDE" w:rsidRDefault="00F76EDE" w:rsidP="00F76EDE">
      <w:pPr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✨</w:t>
      </w:r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Waar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wil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jij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jezelf</w:t>
      </w:r>
      <w:proofErr w:type="spellEnd"/>
      <w:r w:rsidRPr="00F76EDE">
        <w:rPr>
          <w:rFonts w:ascii="Arial Nova" w:hAnsi="Arial Nova"/>
        </w:rPr>
        <w:t xml:space="preserve"> in </w:t>
      </w:r>
      <w:proofErr w:type="spellStart"/>
      <w:r w:rsidRPr="00F76EDE">
        <w:rPr>
          <w:rFonts w:ascii="Arial Nova" w:hAnsi="Arial Nova"/>
        </w:rPr>
        <w:t>ontwikkelen</w:t>
      </w:r>
      <w:proofErr w:type="spellEnd"/>
      <w:r w:rsidRPr="00F76EDE">
        <w:rPr>
          <w:rFonts w:ascii="Arial Nova" w:hAnsi="Arial Nova"/>
        </w:rPr>
        <w:t>?</w:t>
      </w:r>
      <w:r w:rsidRPr="00F76EDE">
        <w:rPr>
          <w:rFonts w:ascii="Arial Nova" w:hAnsi="Arial Nova"/>
        </w:rPr>
        <w:br/>
      </w:r>
      <w:r w:rsidRPr="00F76EDE">
        <w:rPr>
          <w:rFonts w:ascii="Segoe UI Emoji" w:hAnsi="Segoe UI Emoji" w:cs="Segoe UI Emoji"/>
        </w:rPr>
        <w:t>🪴</w:t>
      </w:r>
      <w:r w:rsidRPr="00F76EDE">
        <w:rPr>
          <w:rFonts w:ascii="Arial Nova" w:hAnsi="Arial Nova"/>
        </w:rPr>
        <w:t xml:space="preserve"> Wat </w:t>
      </w:r>
      <w:proofErr w:type="spellStart"/>
      <w:r w:rsidRPr="00F76EDE">
        <w:rPr>
          <w:rFonts w:ascii="Arial Nova" w:hAnsi="Arial Nova"/>
        </w:rPr>
        <w:t>zou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jij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anders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gaan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doen</w:t>
      </w:r>
      <w:proofErr w:type="spellEnd"/>
      <w:r w:rsidRPr="00F76EDE">
        <w:rPr>
          <w:rFonts w:ascii="Arial Nova" w:hAnsi="Arial Nova"/>
        </w:rPr>
        <w:t>?</w:t>
      </w:r>
      <w:r w:rsidRPr="00F76EDE">
        <w:rPr>
          <w:rFonts w:ascii="Arial Nova" w:hAnsi="Arial Nova"/>
        </w:rPr>
        <w:br/>
      </w:r>
      <w:r w:rsidRPr="00F76EDE">
        <w:rPr>
          <w:rFonts w:ascii="Segoe UI Emoji" w:hAnsi="Segoe UI Emoji" w:cs="Segoe UI Emoji"/>
        </w:rPr>
        <w:t>💡</w:t>
      </w:r>
      <w:r w:rsidRPr="00F76EDE">
        <w:rPr>
          <w:rFonts w:ascii="Arial Nova" w:hAnsi="Arial Nova"/>
        </w:rPr>
        <w:t xml:space="preserve"> Tip: </w:t>
      </w:r>
      <w:proofErr w:type="spellStart"/>
      <w:r w:rsidRPr="00F76EDE">
        <w:rPr>
          <w:rFonts w:ascii="Arial Nova" w:hAnsi="Arial Nova"/>
        </w:rPr>
        <w:t>Kijk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naar</w:t>
      </w:r>
      <w:proofErr w:type="spellEnd"/>
      <w:r w:rsidRPr="00F76EDE">
        <w:rPr>
          <w:rFonts w:ascii="Arial Nova" w:hAnsi="Arial Nova"/>
        </w:rPr>
        <w:t xml:space="preserve"> de </w:t>
      </w:r>
      <w:proofErr w:type="spellStart"/>
      <w:r w:rsidRPr="00F76EDE">
        <w:rPr>
          <w:rFonts w:ascii="Arial Nova" w:hAnsi="Arial Nova"/>
        </w:rPr>
        <w:t>volgende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fase</w:t>
      </w:r>
      <w:proofErr w:type="spellEnd"/>
      <w:r w:rsidRPr="00F76EDE">
        <w:rPr>
          <w:rFonts w:ascii="Arial Nova" w:hAnsi="Arial Nova"/>
        </w:rPr>
        <w:t xml:space="preserve"> in de rubric. Wat </w:t>
      </w:r>
      <w:proofErr w:type="spellStart"/>
      <w:r w:rsidRPr="00F76EDE">
        <w:rPr>
          <w:rFonts w:ascii="Arial Nova" w:hAnsi="Arial Nova"/>
        </w:rPr>
        <w:t>zie</w:t>
      </w:r>
      <w:proofErr w:type="spellEnd"/>
      <w:r w:rsidRPr="00F76EDE">
        <w:rPr>
          <w:rFonts w:ascii="Arial Nova" w:hAnsi="Arial Nova"/>
        </w:rPr>
        <w:t xml:space="preserve"> je </w:t>
      </w:r>
      <w:proofErr w:type="spellStart"/>
      <w:r w:rsidRPr="00F76EDE">
        <w:rPr>
          <w:rFonts w:ascii="Arial Nova" w:hAnsi="Arial Nova"/>
        </w:rPr>
        <w:t>daar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gebeuren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jij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nog</w:t>
      </w:r>
      <w:proofErr w:type="spellEnd"/>
      <w:r w:rsidRPr="00F76EDE">
        <w:rPr>
          <w:rFonts w:ascii="Arial Nova" w:hAnsi="Arial Nova"/>
        </w:rPr>
        <w:t xml:space="preserve"> (net) </w:t>
      </w:r>
      <w:proofErr w:type="spellStart"/>
      <w:r w:rsidRPr="00F76EDE">
        <w:rPr>
          <w:rFonts w:ascii="Arial Nova" w:hAnsi="Arial Nova"/>
        </w:rPr>
        <w:t>niet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doet</w:t>
      </w:r>
      <w:proofErr w:type="spellEnd"/>
      <w:r w:rsidRPr="00F76EDE">
        <w:rPr>
          <w:rFonts w:ascii="Arial Nova" w:hAnsi="Arial Nova"/>
        </w:rPr>
        <w:t>?</w:t>
      </w:r>
    </w:p>
    <w:p w14:paraId="60433DC3" w14:textId="77777777" w:rsidR="00F76EDE" w:rsidRPr="00F76EDE" w:rsidRDefault="00F76EDE" w:rsidP="00F76EDE">
      <w:pPr>
        <w:pStyle w:val="Kop2"/>
        <w:rPr>
          <w:rFonts w:ascii="Arial Nova" w:hAnsi="Arial Nova"/>
        </w:rPr>
      </w:pPr>
      <w:r w:rsidRPr="00F76EDE">
        <w:rPr>
          <w:rFonts w:ascii="Segoe UI Emoji" w:hAnsi="Segoe UI Emoji" w:cs="Segoe UI Emoji"/>
        </w:rPr>
        <w:t>🚀</w:t>
      </w:r>
      <w:r w:rsidRPr="00F76EDE">
        <w:rPr>
          <w:rFonts w:ascii="Arial Nova" w:hAnsi="Arial Nova"/>
        </w:rPr>
        <w:t xml:space="preserve"> Stap 4: </w:t>
      </w:r>
      <w:proofErr w:type="spellStart"/>
      <w:r w:rsidRPr="00F76EDE">
        <w:rPr>
          <w:rFonts w:ascii="Arial Nova" w:hAnsi="Arial Nova"/>
        </w:rPr>
        <w:t>Formuleer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jouw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groeistap</w:t>
      </w:r>
      <w:proofErr w:type="spellEnd"/>
    </w:p>
    <w:p w14:paraId="0EA54892" w14:textId="77777777" w:rsidR="00F76EDE" w:rsidRPr="00F76EDE" w:rsidRDefault="00F76EDE" w:rsidP="00F76EDE">
      <w:pPr>
        <w:rPr>
          <w:rFonts w:ascii="Arial Nova" w:hAnsi="Arial Nova"/>
        </w:rPr>
      </w:pPr>
      <w:proofErr w:type="spellStart"/>
      <w:r w:rsidRPr="00F76EDE">
        <w:rPr>
          <w:rFonts w:ascii="Arial Nova" w:hAnsi="Arial Nova"/>
        </w:rPr>
        <w:t>Schrijf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een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concreet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voornemen</w:t>
      </w:r>
      <w:proofErr w:type="spellEnd"/>
      <w:r w:rsidRPr="00F76EDE">
        <w:rPr>
          <w:rFonts w:ascii="Arial Nova" w:hAnsi="Arial Nova"/>
        </w:rPr>
        <w:t>:</w:t>
      </w:r>
      <w:r w:rsidRPr="00F76EDE">
        <w:rPr>
          <w:rFonts w:ascii="Arial Nova" w:hAnsi="Arial Nova"/>
        </w:rPr>
        <w:br/>
        <w:t xml:space="preserve">“ In de </w:t>
      </w:r>
      <w:proofErr w:type="spellStart"/>
      <w:r w:rsidRPr="00F76EDE">
        <w:rPr>
          <w:rFonts w:ascii="Arial Nova" w:hAnsi="Arial Nova"/>
        </w:rPr>
        <w:t>komende</w:t>
      </w:r>
      <w:proofErr w:type="spellEnd"/>
      <w:r w:rsidRPr="00F76EDE">
        <w:rPr>
          <w:rFonts w:ascii="Arial Nova" w:hAnsi="Arial Nova"/>
        </w:rPr>
        <w:t xml:space="preserve"> 2 </w:t>
      </w:r>
      <w:proofErr w:type="spellStart"/>
      <w:r w:rsidRPr="00F76EDE">
        <w:rPr>
          <w:rFonts w:ascii="Arial Nova" w:hAnsi="Arial Nova"/>
        </w:rPr>
        <w:t>weken</w:t>
      </w:r>
      <w:proofErr w:type="spellEnd"/>
      <w:r w:rsidRPr="00F76EDE">
        <w:rPr>
          <w:rFonts w:ascii="Arial Nova" w:hAnsi="Arial Nova"/>
        </w:rPr>
        <w:t xml:space="preserve"> ga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..., </w:t>
      </w:r>
      <w:proofErr w:type="spellStart"/>
      <w:r w:rsidRPr="00F76EDE">
        <w:rPr>
          <w:rFonts w:ascii="Arial Nova" w:hAnsi="Arial Nova"/>
        </w:rPr>
        <w:t>zodat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laat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zien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betrouwbaar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communiceer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bij</w:t>
      </w:r>
      <w:proofErr w:type="spellEnd"/>
      <w:r w:rsidRPr="00F76EDE">
        <w:rPr>
          <w:rFonts w:ascii="Arial Nova" w:hAnsi="Arial Nova"/>
        </w:rPr>
        <w:t xml:space="preserve"> ...”</w:t>
      </w:r>
    </w:p>
    <w:p w14:paraId="75DDBDA3" w14:textId="77777777" w:rsidR="00F76EDE" w:rsidRPr="00F76EDE" w:rsidRDefault="00F76EDE" w:rsidP="00F76EDE">
      <w:pPr>
        <w:rPr>
          <w:rFonts w:ascii="Arial Nova" w:hAnsi="Arial Nova"/>
        </w:rPr>
      </w:pPr>
      <w:proofErr w:type="spellStart"/>
      <w:r w:rsidRPr="00F76EDE">
        <w:rPr>
          <w:rFonts w:ascii="Arial Nova" w:hAnsi="Arial Nova"/>
        </w:rPr>
        <w:t>Voorbeeld</w:t>
      </w:r>
      <w:proofErr w:type="spellEnd"/>
      <w:r w:rsidRPr="00F76EDE">
        <w:rPr>
          <w:rFonts w:ascii="Arial Nova" w:hAnsi="Arial Nova"/>
        </w:rPr>
        <w:t>:</w:t>
      </w:r>
      <w:r w:rsidRPr="00F76EDE">
        <w:rPr>
          <w:rFonts w:ascii="Arial Nova" w:hAnsi="Arial Nova"/>
        </w:rPr>
        <w:br/>
        <w:t xml:space="preserve">“In de </w:t>
      </w:r>
      <w:proofErr w:type="spellStart"/>
      <w:r w:rsidRPr="00F76EDE">
        <w:rPr>
          <w:rFonts w:ascii="Arial Nova" w:hAnsi="Arial Nova"/>
        </w:rPr>
        <w:t>komende</w:t>
      </w:r>
      <w:proofErr w:type="spellEnd"/>
      <w:r w:rsidRPr="00F76EDE">
        <w:rPr>
          <w:rFonts w:ascii="Arial Nova" w:hAnsi="Arial Nova"/>
        </w:rPr>
        <w:t xml:space="preserve"> 2 </w:t>
      </w:r>
      <w:proofErr w:type="spellStart"/>
      <w:r w:rsidRPr="00F76EDE">
        <w:rPr>
          <w:rFonts w:ascii="Arial Nova" w:hAnsi="Arial Nova"/>
        </w:rPr>
        <w:t>weken</w:t>
      </w:r>
      <w:proofErr w:type="spellEnd"/>
      <w:r w:rsidRPr="00F76EDE">
        <w:rPr>
          <w:rFonts w:ascii="Arial Nova" w:hAnsi="Arial Nova"/>
        </w:rPr>
        <w:t xml:space="preserve"> ga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mijn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afspraken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meteen</w:t>
      </w:r>
      <w:proofErr w:type="spellEnd"/>
      <w:r w:rsidRPr="00F76EDE">
        <w:rPr>
          <w:rFonts w:ascii="Arial Nova" w:hAnsi="Arial Nova"/>
        </w:rPr>
        <w:t xml:space="preserve"> in </w:t>
      </w:r>
      <w:proofErr w:type="spellStart"/>
      <w:r w:rsidRPr="00F76EDE">
        <w:rPr>
          <w:rFonts w:ascii="Arial Nova" w:hAnsi="Arial Nova"/>
        </w:rPr>
        <w:t>mijn</w:t>
      </w:r>
      <w:proofErr w:type="spellEnd"/>
      <w:r w:rsidRPr="00F76EDE">
        <w:rPr>
          <w:rFonts w:ascii="Arial Nova" w:hAnsi="Arial Nova"/>
        </w:rPr>
        <w:t xml:space="preserve"> agenda </w:t>
      </w:r>
      <w:proofErr w:type="spellStart"/>
      <w:r w:rsidRPr="00F76EDE">
        <w:rPr>
          <w:rFonts w:ascii="Arial Nova" w:hAnsi="Arial Nova"/>
        </w:rPr>
        <w:t>zetten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én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vooraf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melden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als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verhinderd</w:t>
      </w:r>
      <w:proofErr w:type="spellEnd"/>
      <w:r w:rsidRPr="00F76EDE">
        <w:rPr>
          <w:rFonts w:ascii="Arial Nova" w:hAnsi="Arial Nova"/>
        </w:rPr>
        <w:t xml:space="preserve"> ben, </w:t>
      </w:r>
      <w:proofErr w:type="spellStart"/>
      <w:r w:rsidRPr="00F76EDE">
        <w:rPr>
          <w:rFonts w:ascii="Arial Nova" w:hAnsi="Arial Nova"/>
        </w:rPr>
        <w:t>zodat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laat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zien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dat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ik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mijn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afspraken</w:t>
      </w:r>
      <w:proofErr w:type="spellEnd"/>
      <w:r w:rsidRPr="00F76EDE">
        <w:rPr>
          <w:rFonts w:ascii="Arial Nova" w:hAnsi="Arial Nova"/>
        </w:rPr>
        <w:t xml:space="preserve"> </w:t>
      </w:r>
      <w:proofErr w:type="spellStart"/>
      <w:r w:rsidRPr="00F76EDE">
        <w:rPr>
          <w:rFonts w:ascii="Arial Nova" w:hAnsi="Arial Nova"/>
        </w:rPr>
        <w:t>serieus</w:t>
      </w:r>
      <w:proofErr w:type="spellEnd"/>
      <w:r w:rsidRPr="00F76EDE">
        <w:rPr>
          <w:rFonts w:ascii="Arial Nova" w:hAnsi="Arial Nova"/>
        </w:rPr>
        <w:t xml:space="preserve"> neem.”</w:t>
      </w:r>
    </w:p>
    <w:p w14:paraId="2B65344C" w14:textId="4299FEA4" w:rsidR="002A5C49" w:rsidRDefault="002A5C49">
      <w:pPr>
        <w:pStyle w:val="Kop1"/>
        <w:rPr>
          <w:rFonts w:ascii="Arial Nova" w:hAnsi="Arial Nova"/>
        </w:rPr>
      </w:pPr>
    </w:p>
    <w:p w14:paraId="2CB925CE" w14:textId="77777777" w:rsidR="00F76EDE" w:rsidRDefault="00F76EDE" w:rsidP="00F76EDE"/>
    <w:p w14:paraId="5D2D845E" w14:textId="77777777" w:rsidR="00F76EDE" w:rsidRDefault="00F76EDE" w:rsidP="00F76EDE"/>
    <w:p w14:paraId="3438A07A" w14:textId="77777777" w:rsidR="00F76EDE" w:rsidRDefault="00F76EDE" w:rsidP="00F76EDE"/>
    <w:p w14:paraId="42B933EE" w14:textId="77777777" w:rsidR="00F76EDE" w:rsidRDefault="00F76EDE" w:rsidP="00F76EDE"/>
    <w:p w14:paraId="591E6921" w14:textId="77777777" w:rsidR="00F76EDE" w:rsidRDefault="00F76EDE" w:rsidP="00F76EDE"/>
    <w:p w14:paraId="58478565" w14:textId="77777777" w:rsidR="00F76EDE" w:rsidRDefault="00F76EDE" w:rsidP="00F76EDE"/>
    <w:p w14:paraId="738DB1C4" w14:textId="77777777" w:rsidR="00F76EDE" w:rsidRPr="00F76EDE" w:rsidRDefault="00F76EDE" w:rsidP="00F76ED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5C49" w:rsidRPr="00F76EDE" w14:paraId="64311A5D" w14:textId="77777777">
        <w:tc>
          <w:tcPr>
            <w:tcW w:w="2880" w:type="dxa"/>
          </w:tcPr>
          <w:p w14:paraId="6494099F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lastRenderedPageBreak/>
              <w:t>Ontwikkelingsfase</w:t>
            </w:r>
          </w:p>
        </w:tc>
        <w:tc>
          <w:tcPr>
            <w:tcW w:w="2880" w:type="dxa"/>
          </w:tcPr>
          <w:p w14:paraId="1E41F394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632A2DEF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Concreet gedrag</w:t>
            </w:r>
          </w:p>
        </w:tc>
      </w:tr>
      <w:tr w:rsidR="002A5C49" w:rsidRPr="00F76EDE" w14:paraId="37709B4B" w14:textId="77777777">
        <w:tc>
          <w:tcPr>
            <w:tcW w:w="2880" w:type="dxa"/>
          </w:tcPr>
          <w:p w14:paraId="4ACD5B3E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43324439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Heeft moeite met op tijd zijn of communiceren bij afwezigheid. Afspraken worden niet altijd nagekomen.</w:t>
            </w:r>
          </w:p>
        </w:tc>
        <w:tc>
          <w:tcPr>
            <w:tcW w:w="2880" w:type="dxa"/>
          </w:tcPr>
          <w:p w14:paraId="7A700B5B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- Komt regelmatig te laat zonder bericht.</w:t>
            </w:r>
            <w:r w:rsidRPr="00F76EDE">
              <w:rPr>
                <w:rFonts w:ascii="Arial Nova" w:hAnsi="Arial Nova"/>
              </w:rPr>
              <w:br/>
              <w:t>- Meldt zich niet als hij/zij afwezig is.</w:t>
            </w:r>
            <w:r w:rsidRPr="00F76EDE">
              <w:rPr>
                <w:rFonts w:ascii="Arial Nova" w:hAnsi="Arial Nova"/>
              </w:rPr>
              <w:br/>
              <w:t>- Verzuimt gemaakte afspraken.</w:t>
            </w:r>
          </w:p>
        </w:tc>
      </w:tr>
      <w:tr w:rsidR="002A5C49" w:rsidRPr="00F76EDE" w14:paraId="04A1DF3B" w14:textId="77777777">
        <w:tc>
          <w:tcPr>
            <w:tcW w:w="2880" w:type="dxa"/>
          </w:tcPr>
          <w:p w14:paraId="76026230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547DB263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Doet zijn/haar best om afspraken na te komen. Bij afwezigheid of te laat komen volgt meestal een bericht.</w:t>
            </w:r>
          </w:p>
        </w:tc>
        <w:tc>
          <w:tcPr>
            <w:tcW w:w="2880" w:type="dxa"/>
          </w:tcPr>
          <w:p w14:paraId="75316FFB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- Is meestal op tijd en laat het weten als dat niet lukt.</w:t>
            </w:r>
            <w:r w:rsidRPr="00F76EDE">
              <w:rPr>
                <w:rFonts w:ascii="Arial Nova" w:hAnsi="Arial Nova"/>
              </w:rPr>
              <w:br/>
              <w:t>- Probeert gemaakte afspraken na te komen.</w:t>
            </w:r>
            <w:r w:rsidRPr="00F76EDE">
              <w:rPr>
                <w:rFonts w:ascii="Arial Nova" w:hAnsi="Arial Nova"/>
              </w:rPr>
              <w:br/>
              <w:t>- Meldt zich af bij verhindering.</w:t>
            </w:r>
          </w:p>
        </w:tc>
      </w:tr>
      <w:tr w:rsidR="002A5C49" w:rsidRPr="00F76EDE" w14:paraId="2ED95D6E" w14:textId="77777777">
        <w:tc>
          <w:tcPr>
            <w:tcW w:w="2880" w:type="dxa"/>
          </w:tcPr>
          <w:p w14:paraId="50FD9567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2B596863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Komt afspraken consequent na. Communiceert op tijd bij wijzigingen en handelt professioneel bij verhindering.</w:t>
            </w:r>
          </w:p>
        </w:tc>
        <w:tc>
          <w:tcPr>
            <w:tcW w:w="2880" w:type="dxa"/>
          </w:tcPr>
          <w:p w14:paraId="20065AE2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- Is op tijd en voorbereid.</w:t>
            </w:r>
            <w:r w:rsidRPr="00F76EDE">
              <w:rPr>
                <w:rFonts w:ascii="Arial Nova" w:hAnsi="Arial Nova"/>
              </w:rPr>
              <w:br/>
              <w:t>- Meldt zich tijdig af met duidelijke reden.</w:t>
            </w:r>
            <w:r w:rsidRPr="00F76EDE">
              <w:rPr>
                <w:rFonts w:ascii="Arial Nova" w:hAnsi="Arial Nova"/>
              </w:rPr>
              <w:br/>
              <w:t>- Neemt verantwoordelijkheid voor afspraken.</w:t>
            </w:r>
          </w:p>
        </w:tc>
      </w:tr>
      <w:tr w:rsidR="002A5C49" w:rsidRPr="00F76EDE" w14:paraId="552744E7" w14:textId="77777777">
        <w:tc>
          <w:tcPr>
            <w:tcW w:w="2880" w:type="dxa"/>
          </w:tcPr>
          <w:p w14:paraId="63E209D1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719F945A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 xml:space="preserve">Toont voorbeeldgedrag in aanwezigheid en </w:t>
            </w:r>
            <w:r w:rsidRPr="00F76EDE">
              <w:rPr>
                <w:rFonts w:ascii="Arial Nova" w:hAnsi="Arial Nova"/>
              </w:rPr>
              <w:t>communicatie. Stimuleert anderen om zich ook aan afspraken te houden.</w:t>
            </w:r>
          </w:p>
        </w:tc>
        <w:tc>
          <w:tcPr>
            <w:tcW w:w="2880" w:type="dxa"/>
          </w:tcPr>
          <w:p w14:paraId="120B4373" w14:textId="77777777" w:rsidR="002A5C49" w:rsidRPr="00F76EDE" w:rsidRDefault="00F76EDE">
            <w:pPr>
              <w:rPr>
                <w:rFonts w:ascii="Arial Nova" w:hAnsi="Arial Nova"/>
              </w:rPr>
            </w:pPr>
            <w:r w:rsidRPr="00F76EDE">
              <w:rPr>
                <w:rFonts w:ascii="Arial Nova" w:hAnsi="Arial Nova"/>
              </w:rPr>
              <w:t>- Plant afspraken zorgvuldig en communiceert vooruitdenkend.</w:t>
            </w:r>
            <w:r w:rsidRPr="00F76EDE">
              <w:rPr>
                <w:rFonts w:ascii="Arial Nova" w:hAnsi="Arial Nova"/>
              </w:rPr>
              <w:br/>
              <w:t>- Spreekt anderen aan op hun verantwoordelijkheid.</w:t>
            </w:r>
            <w:r w:rsidRPr="00F76EDE">
              <w:rPr>
                <w:rFonts w:ascii="Arial Nova" w:hAnsi="Arial Nova"/>
              </w:rPr>
              <w:br/>
              <w:t>- Draagt bij aan een professionele groepscultuur.</w:t>
            </w:r>
          </w:p>
        </w:tc>
      </w:tr>
    </w:tbl>
    <w:p w14:paraId="5E8B3F9D" w14:textId="77777777" w:rsidR="002A5C49" w:rsidRPr="00F76EDE" w:rsidRDefault="00F76EDE">
      <w:pPr>
        <w:rPr>
          <w:rFonts w:ascii="Arial Nova" w:hAnsi="Arial Nova"/>
        </w:rPr>
      </w:pPr>
      <w:r w:rsidRPr="00F76EDE">
        <w:rPr>
          <w:rFonts w:ascii="Arial Nova" w:hAnsi="Arial Nova"/>
        </w:rPr>
        <w:br w:type="page"/>
      </w:r>
    </w:p>
    <w:p w14:paraId="255AD99E" w14:textId="4B56236E" w:rsidR="002A5C49" w:rsidRDefault="002A5C49"/>
    <w:sectPr w:rsidR="002A5C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723544">
    <w:abstractNumId w:val="8"/>
  </w:num>
  <w:num w:numId="2" w16cid:durableId="45422332">
    <w:abstractNumId w:val="6"/>
  </w:num>
  <w:num w:numId="3" w16cid:durableId="1935087572">
    <w:abstractNumId w:val="5"/>
  </w:num>
  <w:num w:numId="4" w16cid:durableId="595867054">
    <w:abstractNumId w:val="4"/>
  </w:num>
  <w:num w:numId="5" w16cid:durableId="1415129010">
    <w:abstractNumId w:val="7"/>
  </w:num>
  <w:num w:numId="6" w16cid:durableId="1148473795">
    <w:abstractNumId w:val="3"/>
  </w:num>
  <w:num w:numId="7" w16cid:durableId="231889473">
    <w:abstractNumId w:val="2"/>
  </w:num>
  <w:num w:numId="8" w16cid:durableId="1796097377">
    <w:abstractNumId w:val="1"/>
  </w:num>
  <w:num w:numId="9" w16cid:durableId="175323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C49"/>
    <w:rsid w:val="00326F90"/>
    <w:rsid w:val="00704157"/>
    <w:rsid w:val="00AA1D8D"/>
    <w:rsid w:val="00B47730"/>
    <w:rsid w:val="00CB0664"/>
    <w:rsid w:val="00F76E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089DC"/>
  <w14:defaultImageDpi w14:val="300"/>
  <w15:docId w15:val="{83046CCB-879E-4ABE-9625-AD9D8BD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2025-07-20T09:21:00Z</dcterms:created>
  <dcterms:modified xsi:type="dcterms:W3CDTF">2025-07-20T09:21:00Z</dcterms:modified>
  <cp:category/>
</cp:coreProperties>
</file>