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DD29" w14:textId="6197D0CC" w:rsidR="008D3BA9" w:rsidRPr="00E55362" w:rsidRDefault="00E55362" w:rsidP="00E55362">
      <w:pPr>
        <w:pStyle w:val="Kop1"/>
        <w:rPr>
          <w:rFonts w:ascii="Arial Nova" w:hAnsi="Arial Nova"/>
        </w:rPr>
      </w:pPr>
      <w:proofErr w:type="spellStart"/>
      <w:r w:rsidRPr="00E55362">
        <w:rPr>
          <w:rFonts w:ascii="Arial Nova" w:hAnsi="Arial Nova"/>
        </w:rPr>
        <w:t>Talentmenu</w:t>
      </w:r>
      <w:proofErr w:type="spellEnd"/>
      <w:r>
        <w:rPr>
          <w:rFonts w:ascii="Arial Nova" w:hAnsi="Arial Nova"/>
        </w:rPr>
        <w:t xml:space="preserve">: </w:t>
      </w:r>
      <w:proofErr w:type="spellStart"/>
      <w:r>
        <w:rPr>
          <w:rFonts w:ascii="Arial Nova" w:hAnsi="Arial Nova"/>
        </w:rPr>
        <w:t>d</w:t>
      </w:r>
      <w:r w:rsidRPr="00E55362">
        <w:rPr>
          <w:rFonts w:ascii="Arial Nova" w:hAnsi="Arial Nova"/>
        </w:rPr>
        <w:t>rie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</w:t>
      </w:r>
      <w:r w:rsidRPr="00E55362">
        <w:rPr>
          <w:rFonts w:ascii="Arial Nova" w:hAnsi="Arial Nova"/>
        </w:rPr>
        <w:t>maken</w:t>
      </w:r>
      <w:proofErr w:type="spellEnd"/>
      <w:r w:rsidRPr="00E55362">
        <w:rPr>
          <w:rFonts w:ascii="Arial Nova" w:hAnsi="Arial Nova"/>
        </w:rPr>
        <w:t xml:space="preserve"> van </w:t>
      </w:r>
      <w:r>
        <w:rPr>
          <w:rFonts w:ascii="Arial Nova" w:hAnsi="Arial Nova"/>
        </w:rPr>
        <w:t>t</w:t>
      </w:r>
      <w:r w:rsidRPr="00E55362">
        <w:rPr>
          <w:rFonts w:ascii="Arial Nova" w:hAnsi="Arial Nova"/>
        </w:rPr>
        <w:t>alent</w:t>
      </w:r>
    </w:p>
    <w:p w14:paraId="54E80C99" w14:textId="77777777" w:rsidR="00E55362" w:rsidRPr="00E55362" w:rsidRDefault="00E55362" w:rsidP="00E55362">
      <w:pPr>
        <w:rPr>
          <w:rFonts w:ascii="Arial Nova" w:hAnsi="Arial Nova"/>
        </w:rPr>
      </w:pPr>
    </w:p>
    <w:p w14:paraId="09333237" w14:textId="2A0CA2C0" w:rsidR="00E55362" w:rsidRPr="00E55362" w:rsidRDefault="00E55362" w:rsidP="00E55362">
      <w:pPr>
        <w:pStyle w:val="Kop1"/>
        <w:rPr>
          <w:rFonts w:ascii="Arial Nova" w:hAnsi="Arial Nova"/>
        </w:rPr>
      </w:pPr>
      <w:proofErr w:type="spellStart"/>
      <w:r w:rsidRPr="00E55362">
        <w:rPr>
          <w:rFonts w:ascii="Arial Nova" w:hAnsi="Arial Nova"/>
        </w:rPr>
        <w:t>Instructie</w:t>
      </w:r>
      <w:proofErr w:type="spellEnd"/>
      <w:r w:rsidRPr="00E55362">
        <w:rPr>
          <w:rFonts w:ascii="Arial Nova" w:hAnsi="Arial Nova"/>
        </w:rPr>
        <w:t xml:space="preserve">: </w:t>
      </w:r>
      <w:proofErr w:type="spellStart"/>
      <w:r>
        <w:rPr>
          <w:rFonts w:ascii="Arial Nova" w:hAnsi="Arial Nova"/>
        </w:rPr>
        <w:t>w</w:t>
      </w:r>
      <w:r w:rsidRPr="00E55362">
        <w:rPr>
          <w:rFonts w:ascii="Arial Nova" w:hAnsi="Arial Nova"/>
        </w:rPr>
        <w:t>erken</w:t>
      </w:r>
      <w:proofErr w:type="spellEnd"/>
      <w:r w:rsidRPr="00E55362">
        <w:rPr>
          <w:rFonts w:ascii="Arial Nova" w:hAnsi="Arial Nova"/>
        </w:rPr>
        <w:t xml:space="preserve"> met het </w:t>
      </w:r>
      <w:proofErr w:type="spellStart"/>
      <w:r>
        <w:rPr>
          <w:rFonts w:ascii="Arial Nova" w:hAnsi="Arial Nova"/>
        </w:rPr>
        <w:t>t</w:t>
      </w:r>
      <w:r w:rsidRPr="00E55362">
        <w:rPr>
          <w:rFonts w:ascii="Arial Nova" w:hAnsi="Arial Nova"/>
        </w:rPr>
        <w:t>alentmenu</w:t>
      </w:r>
      <w:proofErr w:type="spellEnd"/>
    </w:p>
    <w:p w14:paraId="0C1A1DC8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Het </w:t>
      </w:r>
      <w:proofErr w:type="spellStart"/>
      <w:r w:rsidRPr="00E55362">
        <w:rPr>
          <w:rFonts w:ascii="Arial Nova" w:hAnsi="Arial Nova"/>
        </w:rPr>
        <w:t>Talentmenu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helpt</w:t>
      </w:r>
      <w:proofErr w:type="spellEnd"/>
      <w:r w:rsidRPr="00E55362">
        <w:rPr>
          <w:rFonts w:ascii="Arial Nova" w:hAnsi="Arial Nova"/>
        </w:rPr>
        <w:t xml:space="preserve"> je om </w:t>
      </w:r>
      <w:proofErr w:type="spellStart"/>
      <w:r w:rsidRPr="00E55362">
        <w:rPr>
          <w:rFonts w:ascii="Arial Nova" w:hAnsi="Arial Nova"/>
        </w:rPr>
        <w:t>jouw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talenten</w:t>
      </w:r>
      <w:proofErr w:type="spellEnd"/>
      <w:r w:rsidRPr="00E55362">
        <w:rPr>
          <w:rFonts w:ascii="Arial Nova" w:hAnsi="Arial Nova"/>
        </w:rPr>
        <w:t xml:space="preserve"> te </w:t>
      </w:r>
      <w:proofErr w:type="spellStart"/>
      <w:r w:rsidRPr="00E55362">
        <w:rPr>
          <w:rFonts w:ascii="Arial Nova" w:hAnsi="Arial Nova"/>
        </w:rPr>
        <w:t>ontdekken</w:t>
      </w:r>
      <w:proofErr w:type="spellEnd"/>
      <w:r w:rsidRPr="00E55362">
        <w:rPr>
          <w:rFonts w:ascii="Arial Nova" w:hAnsi="Arial Nova"/>
        </w:rPr>
        <w:t xml:space="preserve"> op </w:t>
      </w:r>
      <w:proofErr w:type="spellStart"/>
      <w:r w:rsidRPr="00E55362">
        <w:rPr>
          <w:rFonts w:ascii="Arial Nova" w:hAnsi="Arial Nova"/>
        </w:rPr>
        <w:t>een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manier</w:t>
      </w:r>
      <w:proofErr w:type="spellEnd"/>
      <w:r w:rsidRPr="00E55362">
        <w:rPr>
          <w:rFonts w:ascii="Arial Nova" w:hAnsi="Arial Nova"/>
        </w:rPr>
        <w:t xml:space="preserve"> die </w:t>
      </w:r>
      <w:proofErr w:type="spellStart"/>
      <w:r w:rsidRPr="00E55362">
        <w:rPr>
          <w:rFonts w:ascii="Arial Nova" w:hAnsi="Arial Nova"/>
        </w:rPr>
        <w:t>praktisch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concreet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overzichtelijk</w:t>
      </w:r>
      <w:proofErr w:type="spellEnd"/>
      <w:r w:rsidRPr="00E55362">
        <w:rPr>
          <w:rFonts w:ascii="Arial Nova" w:hAnsi="Arial Nova"/>
        </w:rPr>
        <w:t xml:space="preserve"> is. Je </w:t>
      </w:r>
      <w:proofErr w:type="spellStart"/>
      <w:r w:rsidRPr="00E55362">
        <w:rPr>
          <w:rFonts w:ascii="Arial Nova" w:hAnsi="Arial Nova"/>
        </w:rPr>
        <w:t>kiest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niet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zomaar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woord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dat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mooi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klinkt</w:t>
      </w:r>
      <w:proofErr w:type="spellEnd"/>
      <w:r w:rsidRPr="00E55362">
        <w:rPr>
          <w:rFonts w:ascii="Arial Nova" w:hAnsi="Arial Nova"/>
        </w:rPr>
        <w:t xml:space="preserve">, maar je </w:t>
      </w:r>
      <w:proofErr w:type="spellStart"/>
      <w:r w:rsidRPr="00E55362">
        <w:rPr>
          <w:rFonts w:ascii="Arial Nova" w:hAnsi="Arial Nova"/>
        </w:rPr>
        <w:t>kijkt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naar</w:t>
      </w:r>
      <w:proofErr w:type="spellEnd"/>
      <w:r w:rsidRPr="00E55362">
        <w:rPr>
          <w:rFonts w:ascii="Arial Nova" w:hAnsi="Arial Nova"/>
        </w:rPr>
        <w:t xml:space="preserve"> wat je </w:t>
      </w:r>
      <w:proofErr w:type="spellStart"/>
      <w:r w:rsidRPr="00E55362">
        <w:rPr>
          <w:rFonts w:ascii="Arial Nova" w:hAnsi="Arial Nova"/>
        </w:rPr>
        <w:t>écht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hebt</w:t>
      </w:r>
      <w:proofErr w:type="spellEnd"/>
      <w:r w:rsidRPr="00E55362">
        <w:rPr>
          <w:rFonts w:ascii="Arial Nova" w:hAnsi="Arial Nova"/>
        </w:rPr>
        <w:t xml:space="preserve"> laten </w:t>
      </w:r>
      <w:proofErr w:type="spellStart"/>
      <w:r w:rsidRPr="00E55362">
        <w:rPr>
          <w:rFonts w:ascii="Arial Nova" w:hAnsi="Arial Nova"/>
        </w:rPr>
        <w:t>zien</w:t>
      </w:r>
      <w:proofErr w:type="spellEnd"/>
      <w:r w:rsidRPr="00E55362">
        <w:rPr>
          <w:rFonts w:ascii="Arial Nova" w:hAnsi="Arial Nova"/>
        </w:rPr>
        <w:t>.</w:t>
      </w:r>
    </w:p>
    <w:p w14:paraId="60F5452A" w14:textId="77777777" w:rsidR="00E55362" w:rsidRPr="00E55362" w:rsidRDefault="00E55362" w:rsidP="00E55362">
      <w:pPr>
        <w:rPr>
          <w:rFonts w:ascii="Arial Nova" w:hAnsi="Arial Nova"/>
        </w:rPr>
      </w:pPr>
    </w:p>
    <w:p w14:paraId="3C6B4F59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  <w:r w:rsidRPr="00E55362">
        <w:rPr>
          <w:rFonts w:ascii="Arial Nova" w:hAnsi="Arial Nova"/>
          <w:b/>
          <w:bCs/>
          <w:sz w:val="24"/>
          <w:szCs w:val="24"/>
        </w:rPr>
        <w:t xml:space="preserve">Stap 1. Kies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een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categorie</w:t>
      </w:r>
      <w:proofErr w:type="spellEnd"/>
    </w:p>
    <w:p w14:paraId="7BCFE32B" w14:textId="77777777" w:rsidR="00E55362" w:rsidRPr="00E55362" w:rsidRDefault="00E55362" w:rsidP="00E55362">
      <w:pPr>
        <w:rPr>
          <w:rFonts w:ascii="Arial Nova" w:hAnsi="Arial Nova"/>
        </w:rPr>
      </w:pPr>
      <w:proofErr w:type="spellStart"/>
      <w:r w:rsidRPr="00E55362">
        <w:rPr>
          <w:rFonts w:ascii="Arial Nova" w:hAnsi="Arial Nova"/>
        </w:rPr>
        <w:t>Kijk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naar</w:t>
      </w:r>
      <w:proofErr w:type="spellEnd"/>
      <w:r w:rsidRPr="00E55362">
        <w:rPr>
          <w:rFonts w:ascii="Arial Nova" w:hAnsi="Arial Nova"/>
        </w:rPr>
        <w:t xml:space="preserve"> de </w:t>
      </w:r>
      <w:proofErr w:type="spellStart"/>
      <w:r w:rsidRPr="00E55362">
        <w:rPr>
          <w:rFonts w:ascii="Arial Nova" w:hAnsi="Arial Nova"/>
        </w:rPr>
        <w:t>drie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smaken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talenten</w:t>
      </w:r>
      <w:proofErr w:type="spellEnd"/>
      <w:r w:rsidRPr="00E55362">
        <w:rPr>
          <w:rFonts w:ascii="Arial Nova" w:hAnsi="Arial Nova"/>
        </w:rPr>
        <w:t>:</w:t>
      </w:r>
    </w:p>
    <w:p w14:paraId="714AE0A7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1. </w:t>
      </w:r>
      <w:proofErr w:type="spellStart"/>
      <w:r w:rsidRPr="00E55362">
        <w:rPr>
          <w:rFonts w:ascii="Arial Nova" w:hAnsi="Arial Nova"/>
        </w:rPr>
        <w:t>Denktalenten</w:t>
      </w:r>
      <w:proofErr w:type="spellEnd"/>
      <w:r w:rsidRPr="00E55362">
        <w:rPr>
          <w:rFonts w:ascii="Arial Nova" w:hAnsi="Arial Nova"/>
        </w:rPr>
        <w:t xml:space="preserve"> – </w:t>
      </w:r>
      <w:proofErr w:type="spellStart"/>
      <w:r w:rsidRPr="00E55362">
        <w:rPr>
          <w:rFonts w:ascii="Arial Nova" w:hAnsi="Arial Nova"/>
        </w:rPr>
        <w:t>ideeën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plannen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overzicht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verbanden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leggen</w:t>
      </w:r>
      <w:proofErr w:type="spellEnd"/>
    </w:p>
    <w:p w14:paraId="60996692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2. </w:t>
      </w:r>
      <w:proofErr w:type="spellStart"/>
      <w:r w:rsidRPr="00E55362">
        <w:rPr>
          <w:rFonts w:ascii="Arial Nova" w:hAnsi="Arial Nova"/>
        </w:rPr>
        <w:t>Mensgerichte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talenten</w:t>
      </w:r>
      <w:proofErr w:type="spellEnd"/>
      <w:r w:rsidRPr="00E55362">
        <w:rPr>
          <w:rFonts w:ascii="Arial Nova" w:hAnsi="Arial Nova"/>
        </w:rPr>
        <w:t xml:space="preserve"> – </w:t>
      </w:r>
      <w:proofErr w:type="spellStart"/>
      <w:r w:rsidRPr="00E55362">
        <w:rPr>
          <w:rFonts w:ascii="Arial Nova" w:hAnsi="Arial Nova"/>
        </w:rPr>
        <w:t>luisteren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samenwerken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helpen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sfeer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maken</w:t>
      </w:r>
      <w:proofErr w:type="spellEnd"/>
    </w:p>
    <w:p w14:paraId="7800CB46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3. </w:t>
      </w:r>
      <w:proofErr w:type="spellStart"/>
      <w:r w:rsidRPr="00E55362">
        <w:rPr>
          <w:rFonts w:ascii="Arial Nova" w:hAnsi="Arial Nova"/>
        </w:rPr>
        <w:t>Doetalenten</w:t>
      </w:r>
      <w:proofErr w:type="spellEnd"/>
      <w:r w:rsidRPr="00E55362">
        <w:rPr>
          <w:rFonts w:ascii="Arial Nova" w:hAnsi="Arial Nova"/>
        </w:rPr>
        <w:t xml:space="preserve"> – </w:t>
      </w:r>
      <w:proofErr w:type="spellStart"/>
      <w:r w:rsidRPr="00E55362">
        <w:rPr>
          <w:rFonts w:ascii="Arial Nova" w:hAnsi="Arial Nova"/>
        </w:rPr>
        <w:t>aanpakken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uitvoeren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organiseren</w:t>
      </w:r>
      <w:proofErr w:type="spellEnd"/>
      <w:r w:rsidRPr="00E55362">
        <w:rPr>
          <w:rFonts w:ascii="Arial Nova" w:hAnsi="Arial Nova"/>
        </w:rPr>
        <w:t xml:space="preserve">, </w:t>
      </w:r>
      <w:proofErr w:type="spellStart"/>
      <w:r w:rsidRPr="00E55362">
        <w:rPr>
          <w:rFonts w:ascii="Arial Nova" w:hAnsi="Arial Nova"/>
        </w:rPr>
        <w:t>volhouden</w:t>
      </w:r>
      <w:proofErr w:type="spellEnd"/>
    </w:p>
    <w:p w14:paraId="51832D45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Kies de </w:t>
      </w:r>
      <w:proofErr w:type="spellStart"/>
      <w:r w:rsidRPr="00E55362">
        <w:rPr>
          <w:rFonts w:ascii="Arial Nova" w:hAnsi="Arial Nova"/>
        </w:rPr>
        <w:t>categorie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waar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jij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jezelf</w:t>
      </w:r>
      <w:proofErr w:type="spellEnd"/>
      <w:r w:rsidRPr="00E55362">
        <w:rPr>
          <w:rFonts w:ascii="Arial Nova" w:hAnsi="Arial Nova"/>
        </w:rPr>
        <w:t xml:space="preserve"> het </w:t>
      </w:r>
      <w:proofErr w:type="spellStart"/>
      <w:r w:rsidRPr="00E55362">
        <w:rPr>
          <w:rFonts w:ascii="Arial Nova" w:hAnsi="Arial Nova"/>
        </w:rPr>
        <w:t>meest</w:t>
      </w:r>
      <w:proofErr w:type="spellEnd"/>
      <w:r w:rsidRPr="00E55362">
        <w:rPr>
          <w:rFonts w:ascii="Arial Nova" w:hAnsi="Arial Nova"/>
        </w:rPr>
        <w:t xml:space="preserve"> in </w:t>
      </w:r>
      <w:proofErr w:type="spellStart"/>
      <w:r w:rsidRPr="00E55362">
        <w:rPr>
          <w:rFonts w:ascii="Arial Nova" w:hAnsi="Arial Nova"/>
        </w:rPr>
        <w:t>herkent</w:t>
      </w:r>
      <w:proofErr w:type="spellEnd"/>
      <w:r w:rsidRPr="00E55362">
        <w:rPr>
          <w:rFonts w:ascii="Arial Nova" w:hAnsi="Arial Nova"/>
        </w:rPr>
        <w:t>.</w:t>
      </w:r>
    </w:p>
    <w:p w14:paraId="306C9F30" w14:textId="77777777" w:rsidR="00E55362" w:rsidRPr="00E55362" w:rsidRDefault="00E55362" w:rsidP="00E55362">
      <w:pPr>
        <w:rPr>
          <w:rFonts w:ascii="Arial Nova" w:hAnsi="Arial Nova"/>
        </w:rPr>
      </w:pPr>
    </w:p>
    <w:p w14:paraId="5223B639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  <w:r w:rsidRPr="00E55362">
        <w:rPr>
          <w:rFonts w:ascii="Arial Nova" w:hAnsi="Arial Nova"/>
          <w:b/>
          <w:bCs/>
          <w:sz w:val="24"/>
          <w:szCs w:val="24"/>
        </w:rPr>
        <w:t xml:space="preserve">Stap 2. Kies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één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talent uit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deze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categorie</w:t>
      </w:r>
      <w:proofErr w:type="spellEnd"/>
    </w:p>
    <w:p w14:paraId="3F1294FB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Lees de </w:t>
      </w:r>
      <w:proofErr w:type="spellStart"/>
      <w:r w:rsidRPr="00E55362">
        <w:rPr>
          <w:rFonts w:ascii="Arial Nova" w:hAnsi="Arial Nova"/>
        </w:rPr>
        <w:t>voorbeelden</w:t>
      </w:r>
      <w:proofErr w:type="spellEnd"/>
      <w:r w:rsidRPr="00E55362">
        <w:rPr>
          <w:rFonts w:ascii="Arial Nova" w:hAnsi="Arial Nova"/>
        </w:rPr>
        <w:t xml:space="preserve"> in die </w:t>
      </w:r>
      <w:proofErr w:type="spellStart"/>
      <w:r w:rsidRPr="00E55362">
        <w:rPr>
          <w:rFonts w:ascii="Arial Nova" w:hAnsi="Arial Nova"/>
        </w:rPr>
        <w:t>categorie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kies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één</w:t>
      </w:r>
      <w:proofErr w:type="spellEnd"/>
      <w:r w:rsidRPr="00E55362">
        <w:rPr>
          <w:rFonts w:ascii="Arial Nova" w:hAnsi="Arial Nova"/>
        </w:rPr>
        <w:t xml:space="preserve"> talent </w:t>
      </w:r>
      <w:proofErr w:type="spellStart"/>
      <w:r w:rsidRPr="00E55362">
        <w:rPr>
          <w:rFonts w:ascii="Arial Nova" w:hAnsi="Arial Nova"/>
        </w:rPr>
        <w:t>dat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bij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jou</w:t>
      </w:r>
      <w:proofErr w:type="spellEnd"/>
      <w:r w:rsidRPr="00E55362">
        <w:rPr>
          <w:rFonts w:ascii="Arial Nova" w:hAnsi="Arial Nova"/>
        </w:rPr>
        <w:t xml:space="preserve"> past.</w:t>
      </w:r>
    </w:p>
    <w:p w14:paraId="46EA26B8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Tip: Een talent is </w:t>
      </w:r>
      <w:proofErr w:type="spellStart"/>
      <w:r w:rsidRPr="00E55362">
        <w:rPr>
          <w:rFonts w:ascii="Arial Nova" w:hAnsi="Arial Nova"/>
        </w:rPr>
        <w:t>iets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dat</w:t>
      </w:r>
      <w:proofErr w:type="spellEnd"/>
      <w:r w:rsidRPr="00E55362">
        <w:rPr>
          <w:rFonts w:ascii="Arial Nova" w:hAnsi="Arial Nova"/>
        </w:rPr>
        <w:t xml:space="preserve"> je </w:t>
      </w:r>
      <w:proofErr w:type="spellStart"/>
      <w:r w:rsidRPr="00E55362">
        <w:rPr>
          <w:rFonts w:ascii="Arial Nova" w:hAnsi="Arial Nova"/>
        </w:rPr>
        <w:t>vaak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vanzelf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doet</w:t>
      </w:r>
      <w:proofErr w:type="spellEnd"/>
      <w:r w:rsidRPr="00E55362">
        <w:rPr>
          <w:rFonts w:ascii="Arial Nova" w:hAnsi="Arial Nova"/>
        </w:rPr>
        <w:t>.</w:t>
      </w:r>
    </w:p>
    <w:p w14:paraId="1FDC29E7" w14:textId="77777777" w:rsidR="00E55362" w:rsidRPr="00E55362" w:rsidRDefault="00E55362" w:rsidP="00E55362">
      <w:pPr>
        <w:rPr>
          <w:rFonts w:ascii="Arial Nova" w:hAnsi="Arial Nova"/>
        </w:rPr>
      </w:pPr>
    </w:p>
    <w:p w14:paraId="5C403A37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  <w:r w:rsidRPr="00E55362">
        <w:rPr>
          <w:rFonts w:ascii="Arial Nova" w:hAnsi="Arial Nova"/>
          <w:b/>
          <w:bCs/>
          <w:sz w:val="24"/>
          <w:szCs w:val="24"/>
        </w:rPr>
        <w:t xml:space="preserve">Stap 3. Denk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terug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aan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deze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week</w:t>
      </w:r>
    </w:p>
    <w:p w14:paraId="27062BC5" w14:textId="77777777" w:rsidR="00E55362" w:rsidRDefault="00E55362" w:rsidP="00E55362">
      <w:pPr>
        <w:rPr>
          <w:rFonts w:ascii="Arial Nova" w:hAnsi="Arial Nova"/>
        </w:rPr>
      </w:pPr>
      <w:proofErr w:type="spellStart"/>
      <w:r w:rsidRPr="00E55362">
        <w:rPr>
          <w:rFonts w:ascii="Arial Nova" w:hAnsi="Arial Nova"/>
        </w:rPr>
        <w:t>Bedenk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één</w:t>
      </w:r>
      <w:proofErr w:type="spellEnd"/>
      <w:r w:rsidRPr="00E55362">
        <w:rPr>
          <w:rFonts w:ascii="Arial Nova" w:hAnsi="Arial Nova"/>
        </w:rPr>
        <w:t xml:space="preserve"> moment </w:t>
      </w:r>
      <w:proofErr w:type="spellStart"/>
      <w:r w:rsidRPr="00E55362">
        <w:rPr>
          <w:rFonts w:ascii="Arial Nova" w:hAnsi="Arial Nova"/>
        </w:rPr>
        <w:t>waarop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jij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dit</w:t>
      </w:r>
      <w:proofErr w:type="spellEnd"/>
      <w:r w:rsidRPr="00E55362">
        <w:rPr>
          <w:rFonts w:ascii="Arial Nova" w:hAnsi="Arial Nova"/>
        </w:rPr>
        <w:t xml:space="preserve"> talent </w:t>
      </w:r>
      <w:proofErr w:type="spellStart"/>
      <w:r w:rsidRPr="00E55362">
        <w:rPr>
          <w:rFonts w:ascii="Arial Nova" w:hAnsi="Arial Nova"/>
        </w:rPr>
        <w:t>hebt</w:t>
      </w:r>
      <w:proofErr w:type="spellEnd"/>
      <w:r w:rsidRPr="00E55362">
        <w:rPr>
          <w:rFonts w:ascii="Arial Nova" w:hAnsi="Arial Nova"/>
        </w:rPr>
        <w:t xml:space="preserve"> laten </w:t>
      </w:r>
      <w:proofErr w:type="spellStart"/>
      <w:r w:rsidRPr="00E55362">
        <w:rPr>
          <w:rFonts w:ascii="Arial Nova" w:hAnsi="Arial Nova"/>
        </w:rPr>
        <w:t>zien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schrijf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dat</w:t>
      </w:r>
      <w:proofErr w:type="spellEnd"/>
      <w:r w:rsidRPr="00E55362">
        <w:rPr>
          <w:rFonts w:ascii="Arial Nova" w:hAnsi="Arial Nova"/>
        </w:rPr>
        <w:t xml:space="preserve"> in 2–3 </w:t>
      </w:r>
      <w:proofErr w:type="spellStart"/>
      <w:r w:rsidRPr="00E55362">
        <w:rPr>
          <w:rFonts w:ascii="Arial Nova" w:hAnsi="Arial Nova"/>
        </w:rPr>
        <w:t>zinnen</w:t>
      </w:r>
      <w:proofErr w:type="spellEnd"/>
      <w:r w:rsidRPr="00E55362">
        <w:rPr>
          <w:rFonts w:ascii="Arial Nova" w:hAnsi="Arial Nova"/>
        </w:rPr>
        <w:t xml:space="preserve"> op.</w:t>
      </w:r>
    </w:p>
    <w:p w14:paraId="59846881" w14:textId="77777777" w:rsidR="00E55362" w:rsidRDefault="00E55362" w:rsidP="00E55362">
      <w:pPr>
        <w:rPr>
          <w:rFonts w:ascii="Arial Nova" w:hAnsi="Arial Nova"/>
        </w:rPr>
      </w:pPr>
    </w:p>
    <w:p w14:paraId="609AAFD8" w14:textId="77777777" w:rsidR="00E55362" w:rsidRDefault="00E55362" w:rsidP="00E55362">
      <w:pPr>
        <w:rPr>
          <w:rFonts w:ascii="Arial Nova" w:hAnsi="Arial Nova"/>
        </w:rPr>
      </w:pPr>
    </w:p>
    <w:p w14:paraId="4EB8C4A8" w14:textId="77777777" w:rsidR="00E55362" w:rsidRDefault="00E55362" w:rsidP="00E55362">
      <w:pPr>
        <w:rPr>
          <w:rFonts w:ascii="Arial Nova" w:hAnsi="Arial Nova"/>
        </w:rPr>
      </w:pPr>
    </w:p>
    <w:p w14:paraId="0F1E8068" w14:textId="77777777" w:rsidR="00E55362" w:rsidRPr="00E55362" w:rsidRDefault="00E55362" w:rsidP="00E55362">
      <w:pPr>
        <w:rPr>
          <w:rFonts w:ascii="Arial Nova" w:hAnsi="Arial Nova"/>
        </w:rPr>
      </w:pPr>
    </w:p>
    <w:p w14:paraId="32C9EB99" w14:textId="77777777" w:rsidR="00E55362" w:rsidRPr="00E55362" w:rsidRDefault="00E55362" w:rsidP="00E55362">
      <w:pPr>
        <w:rPr>
          <w:rFonts w:ascii="Arial Nova" w:hAnsi="Arial Nova"/>
        </w:rPr>
      </w:pPr>
    </w:p>
    <w:p w14:paraId="07602DEB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  <w:r w:rsidRPr="00E55362">
        <w:rPr>
          <w:rFonts w:ascii="Arial Nova" w:hAnsi="Arial Nova"/>
          <w:b/>
          <w:bCs/>
          <w:sz w:val="24"/>
          <w:szCs w:val="24"/>
        </w:rPr>
        <w:lastRenderedPageBreak/>
        <w:t xml:space="preserve">Stap 4.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Bedenk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waar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je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dit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talent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volgende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week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opnieuw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kunt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gebruiken</w:t>
      </w:r>
      <w:proofErr w:type="spellEnd"/>
    </w:p>
    <w:p w14:paraId="0FCE41FA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Kies </w:t>
      </w:r>
      <w:proofErr w:type="spellStart"/>
      <w:r w:rsidRPr="00E55362">
        <w:rPr>
          <w:rFonts w:ascii="Arial Nova" w:hAnsi="Arial Nova"/>
        </w:rPr>
        <w:t>één</w:t>
      </w:r>
      <w:proofErr w:type="spellEnd"/>
      <w:r w:rsidRPr="00E55362">
        <w:rPr>
          <w:rFonts w:ascii="Arial Nova" w:hAnsi="Arial Nova"/>
        </w:rPr>
        <w:t xml:space="preserve"> concrete </w:t>
      </w:r>
      <w:proofErr w:type="spellStart"/>
      <w:r w:rsidRPr="00E55362">
        <w:rPr>
          <w:rFonts w:ascii="Arial Nova" w:hAnsi="Arial Nova"/>
        </w:rPr>
        <w:t>plek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waar</w:t>
      </w:r>
      <w:proofErr w:type="spellEnd"/>
      <w:r w:rsidRPr="00E55362">
        <w:rPr>
          <w:rFonts w:ascii="Arial Nova" w:hAnsi="Arial Nova"/>
        </w:rPr>
        <w:t xml:space="preserve"> je </w:t>
      </w:r>
      <w:proofErr w:type="spellStart"/>
      <w:r w:rsidRPr="00E55362">
        <w:rPr>
          <w:rFonts w:ascii="Arial Nova" w:hAnsi="Arial Nova"/>
        </w:rPr>
        <w:t>dit</w:t>
      </w:r>
      <w:proofErr w:type="spellEnd"/>
      <w:r w:rsidRPr="00E55362">
        <w:rPr>
          <w:rFonts w:ascii="Arial Nova" w:hAnsi="Arial Nova"/>
        </w:rPr>
        <w:t xml:space="preserve"> talent </w:t>
      </w:r>
      <w:proofErr w:type="spellStart"/>
      <w:r w:rsidRPr="00E55362">
        <w:rPr>
          <w:rFonts w:ascii="Arial Nova" w:hAnsi="Arial Nova"/>
        </w:rPr>
        <w:t>opnieuw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inzet</w:t>
      </w:r>
      <w:proofErr w:type="spellEnd"/>
      <w:r w:rsidRPr="00E55362">
        <w:rPr>
          <w:rFonts w:ascii="Arial Nova" w:hAnsi="Arial Nova"/>
        </w:rPr>
        <w:t>.</w:t>
      </w:r>
    </w:p>
    <w:p w14:paraId="76C5D0BC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</w:p>
    <w:p w14:paraId="1DE5AFFD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  <w:r w:rsidRPr="00E55362">
        <w:rPr>
          <w:rFonts w:ascii="Arial Nova" w:hAnsi="Arial Nova"/>
          <w:b/>
          <w:bCs/>
          <w:sz w:val="24"/>
          <w:szCs w:val="24"/>
        </w:rPr>
        <w:t>Stap 5. Deel (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optioneel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) met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een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klasgenoot</w:t>
      </w:r>
      <w:proofErr w:type="spellEnd"/>
    </w:p>
    <w:p w14:paraId="0F9D41C6" w14:textId="77777777" w:rsidR="00E55362" w:rsidRPr="00E55362" w:rsidRDefault="00E55362" w:rsidP="00E55362">
      <w:pPr>
        <w:rPr>
          <w:rFonts w:ascii="Arial Nova" w:hAnsi="Arial Nova"/>
        </w:rPr>
      </w:pPr>
      <w:proofErr w:type="spellStart"/>
      <w:r w:rsidRPr="00E55362">
        <w:rPr>
          <w:rFonts w:ascii="Arial Nova" w:hAnsi="Arial Nova"/>
        </w:rPr>
        <w:t>Vertel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elkaar</w:t>
      </w:r>
      <w:proofErr w:type="spellEnd"/>
      <w:r w:rsidRPr="00E55362">
        <w:rPr>
          <w:rFonts w:ascii="Arial Nova" w:hAnsi="Arial Nova"/>
        </w:rPr>
        <w:t xml:space="preserve"> welk talent je </w:t>
      </w:r>
      <w:proofErr w:type="spellStart"/>
      <w:r w:rsidRPr="00E55362">
        <w:rPr>
          <w:rFonts w:ascii="Arial Nova" w:hAnsi="Arial Nova"/>
        </w:rPr>
        <w:t>koos</w:t>
      </w:r>
      <w:proofErr w:type="spellEnd"/>
      <w:r w:rsidRPr="00E55362">
        <w:rPr>
          <w:rFonts w:ascii="Arial Nova" w:hAnsi="Arial Nova"/>
        </w:rPr>
        <w:t xml:space="preserve">, welk moment </w:t>
      </w:r>
      <w:proofErr w:type="spellStart"/>
      <w:r w:rsidRPr="00E55362">
        <w:rPr>
          <w:rFonts w:ascii="Arial Nova" w:hAnsi="Arial Nova"/>
        </w:rPr>
        <w:t>daarbij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hoorde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waar</w:t>
      </w:r>
      <w:proofErr w:type="spellEnd"/>
      <w:r w:rsidRPr="00E55362">
        <w:rPr>
          <w:rFonts w:ascii="Arial Nova" w:hAnsi="Arial Nova"/>
        </w:rPr>
        <w:t xml:space="preserve"> je het </w:t>
      </w:r>
      <w:proofErr w:type="spellStart"/>
      <w:r w:rsidRPr="00E55362">
        <w:rPr>
          <w:rFonts w:ascii="Arial Nova" w:hAnsi="Arial Nova"/>
        </w:rPr>
        <w:t>opnieuw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gaat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inzetten</w:t>
      </w:r>
      <w:proofErr w:type="spellEnd"/>
      <w:r w:rsidRPr="00E55362">
        <w:rPr>
          <w:rFonts w:ascii="Arial Nova" w:hAnsi="Arial Nova"/>
        </w:rPr>
        <w:t>.</w:t>
      </w:r>
    </w:p>
    <w:p w14:paraId="1EF0F9A3" w14:textId="77777777" w:rsidR="00E55362" w:rsidRPr="00E55362" w:rsidRDefault="00E55362" w:rsidP="00E55362">
      <w:pPr>
        <w:rPr>
          <w:rFonts w:ascii="Arial Nova" w:hAnsi="Arial Nova"/>
        </w:rPr>
      </w:pPr>
    </w:p>
    <w:p w14:paraId="1DA5983E" w14:textId="77777777" w:rsidR="00E55362" w:rsidRPr="00E55362" w:rsidRDefault="00E55362" w:rsidP="00E55362">
      <w:pPr>
        <w:rPr>
          <w:rFonts w:ascii="Arial Nova" w:hAnsi="Arial Nova"/>
          <w:b/>
          <w:bCs/>
          <w:sz w:val="24"/>
          <w:szCs w:val="24"/>
        </w:rPr>
      </w:pP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Waarom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we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dit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 xml:space="preserve"> </w:t>
      </w:r>
      <w:proofErr w:type="spellStart"/>
      <w:r w:rsidRPr="00E55362">
        <w:rPr>
          <w:rFonts w:ascii="Arial Nova" w:hAnsi="Arial Nova"/>
          <w:b/>
          <w:bCs/>
          <w:sz w:val="24"/>
          <w:szCs w:val="24"/>
        </w:rPr>
        <w:t>doen</w:t>
      </w:r>
      <w:proofErr w:type="spellEnd"/>
      <w:r w:rsidRPr="00E55362">
        <w:rPr>
          <w:rFonts w:ascii="Arial Nova" w:hAnsi="Arial Nova"/>
          <w:b/>
          <w:bCs/>
          <w:sz w:val="24"/>
          <w:szCs w:val="24"/>
        </w:rPr>
        <w:t>:</w:t>
      </w:r>
    </w:p>
    <w:p w14:paraId="74CE3493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- je </w:t>
      </w:r>
      <w:proofErr w:type="spellStart"/>
      <w:r w:rsidRPr="00E55362">
        <w:rPr>
          <w:rFonts w:ascii="Arial Nova" w:hAnsi="Arial Nova"/>
        </w:rPr>
        <w:t>ontdekt</w:t>
      </w:r>
      <w:proofErr w:type="spellEnd"/>
      <w:r w:rsidRPr="00E55362">
        <w:rPr>
          <w:rFonts w:ascii="Arial Nova" w:hAnsi="Arial Nova"/>
        </w:rPr>
        <w:t xml:space="preserve"> je </w:t>
      </w:r>
      <w:proofErr w:type="spellStart"/>
      <w:r w:rsidRPr="00E55362">
        <w:rPr>
          <w:rFonts w:ascii="Arial Nova" w:hAnsi="Arial Nova"/>
        </w:rPr>
        <w:t>sterke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kanten</w:t>
      </w:r>
      <w:proofErr w:type="spellEnd"/>
    </w:p>
    <w:p w14:paraId="25C3D222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- </w:t>
      </w:r>
      <w:proofErr w:type="spellStart"/>
      <w:r w:rsidRPr="00E55362">
        <w:rPr>
          <w:rFonts w:ascii="Arial Nova" w:hAnsi="Arial Nova"/>
        </w:rPr>
        <w:t>reflectie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begint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positief</w:t>
      </w:r>
      <w:proofErr w:type="spellEnd"/>
    </w:p>
    <w:p w14:paraId="64611706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- talent </w:t>
      </w:r>
      <w:proofErr w:type="spellStart"/>
      <w:r w:rsidRPr="00E55362">
        <w:rPr>
          <w:rFonts w:ascii="Arial Nova" w:hAnsi="Arial Nova"/>
        </w:rPr>
        <w:t>wordt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zichtbaar</w:t>
      </w:r>
      <w:proofErr w:type="spellEnd"/>
      <w:r w:rsidRPr="00E55362">
        <w:rPr>
          <w:rFonts w:ascii="Arial Nova" w:hAnsi="Arial Nova"/>
        </w:rPr>
        <w:t xml:space="preserve"> in </w:t>
      </w:r>
      <w:proofErr w:type="spellStart"/>
      <w:r w:rsidRPr="00E55362">
        <w:rPr>
          <w:rFonts w:ascii="Arial Nova" w:hAnsi="Arial Nova"/>
        </w:rPr>
        <w:t>gedrag</w:t>
      </w:r>
      <w:proofErr w:type="spellEnd"/>
    </w:p>
    <w:p w14:paraId="7BBD359D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- je </w:t>
      </w:r>
      <w:proofErr w:type="spellStart"/>
      <w:r w:rsidRPr="00E55362">
        <w:rPr>
          <w:rFonts w:ascii="Arial Nova" w:hAnsi="Arial Nova"/>
        </w:rPr>
        <w:t>leert</w:t>
      </w:r>
      <w:proofErr w:type="spellEnd"/>
      <w:r w:rsidRPr="00E55362">
        <w:rPr>
          <w:rFonts w:ascii="Arial Nova" w:hAnsi="Arial Nova"/>
        </w:rPr>
        <w:t xml:space="preserve"> talent </w:t>
      </w:r>
      <w:proofErr w:type="spellStart"/>
      <w:r w:rsidRPr="00E55362">
        <w:rPr>
          <w:rFonts w:ascii="Arial Nova" w:hAnsi="Arial Nova"/>
        </w:rPr>
        <w:t>bewust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opnieuw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inzetten</w:t>
      </w:r>
      <w:proofErr w:type="spellEnd"/>
    </w:p>
    <w:p w14:paraId="24BED294" w14:textId="77777777" w:rsidR="00E55362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t xml:space="preserve">- je </w:t>
      </w:r>
      <w:proofErr w:type="spellStart"/>
      <w:r w:rsidRPr="00E55362">
        <w:rPr>
          <w:rFonts w:ascii="Arial Nova" w:hAnsi="Arial Nova"/>
        </w:rPr>
        <w:t>ontwikkelt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zelfvertrouwen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én</w:t>
      </w:r>
      <w:proofErr w:type="spellEnd"/>
      <w:r w:rsidRPr="00E55362">
        <w:rPr>
          <w:rFonts w:ascii="Arial Nova" w:hAnsi="Arial Nova"/>
        </w:rPr>
        <w:t xml:space="preserve"> </w:t>
      </w:r>
      <w:proofErr w:type="spellStart"/>
      <w:r w:rsidRPr="00E55362">
        <w:rPr>
          <w:rFonts w:ascii="Arial Nova" w:hAnsi="Arial Nova"/>
        </w:rPr>
        <w:t>zelfinzicht</w:t>
      </w:r>
      <w:proofErr w:type="spellEnd"/>
    </w:p>
    <w:p w14:paraId="386B589C" w14:textId="77777777" w:rsidR="00E55362" w:rsidRPr="00E55362" w:rsidRDefault="00E55362" w:rsidP="00E55362">
      <w:pPr>
        <w:rPr>
          <w:rFonts w:ascii="Arial Nova" w:hAnsi="Arial Nova"/>
        </w:rPr>
      </w:pPr>
    </w:p>
    <w:p w14:paraId="0C04201A" w14:textId="77777777" w:rsidR="008D3BA9" w:rsidRPr="00E55362" w:rsidRDefault="00E55362">
      <w:pPr>
        <w:pStyle w:val="Kop2"/>
        <w:rPr>
          <w:rFonts w:ascii="Arial Nova" w:hAnsi="Arial Nova"/>
        </w:rPr>
      </w:pPr>
      <w:r w:rsidRPr="00E55362">
        <w:rPr>
          <w:rFonts w:ascii="Arial Nova" w:hAnsi="Arial Nova"/>
        </w:rPr>
        <w:t>1. Denktalenten</w:t>
      </w:r>
    </w:p>
    <w:p w14:paraId="15502D63" w14:textId="77777777" w:rsidR="008D3BA9" w:rsidRDefault="00E55362">
      <w:pPr>
        <w:rPr>
          <w:rFonts w:ascii="Arial Nova" w:hAnsi="Arial Nova"/>
          <w:sz w:val="24"/>
        </w:rPr>
      </w:pPr>
      <w:r w:rsidRPr="00E55362">
        <w:rPr>
          <w:rFonts w:ascii="Arial Nova" w:hAnsi="Arial Nova"/>
          <w:sz w:val="24"/>
        </w:rPr>
        <w:t>Je talent zit in je hoofd. Je bedenkt, ordent, plant en ziet verbanden.</w:t>
      </w:r>
      <w:r w:rsidRPr="00E55362">
        <w:rPr>
          <w:rFonts w:ascii="Arial Nova" w:hAnsi="Arial Nova"/>
          <w:sz w:val="24"/>
        </w:rPr>
        <w:br/>
      </w:r>
      <w:r w:rsidRPr="00E55362">
        <w:rPr>
          <w:rFonts w:ascii="Arial Nova" w:hAnsi="Arial Nova"/>
          <w:sz w:val="24"/>
        </w:rPr>
        <w:br/>
        <w:t>• ideeën bedenken</w:t>
      </w:r>
      <w:r w:rsidRPr="00E55362">
        <w:rPr>
          <w:rFonts w:ascii="Arial Nova" w:hAnsi="Arial Nova"/>
          <w:sz w:val="24"/>
        </w:rPr>
        <w:br/>
        <w:t>• plannen maken</w:t>
      </w:r>
      <w:r w:rsidRPr="00E55362">
        <w:rPr>
          <w:rFonts w:ascii="Arial Nova" w:hAnsi="Arial Nova"/>
          <w:sz w:val="24"/>
        </w:rPr>
        <w:br/>
        <w:t>• oplossingen zoeken</w:t>
      </w:r>
      <w:r w:rsidRPr="00E55362">
        <w:rPr>
          <w:rFonts w:ascii="Arial Nova" w:hAnsi="Arial Nova"/>
          <w:sz w:val="24"/>
        </w:rPr>
        <w:br/>
        <w:t>• verbanden leggen</w:t>
      </w:r>
      <w:r w:rsidRPr="00E55362">
        <w:rPr>
          <w:rFonts w:ascii="Arial Nova" w:hAnsi="Arial Nova"/>
          <w:sz w:val="24"/>
        </w:rPr>
        <w:br/>
        <w:t>• vooruitdenken</w:t>
      </w:r>
      <w:r w:rsidRPr="00E55362">
        <w:rPr>
          <w:rFonts w:ascii="Arial Nova" w:hAnsi="Arial Nova"/>
          <w:sz w:val="24"/>
        </w:rPr>
        <w:br/>
        <w:t>• analytisch kijken</w:t>
      </w:r>
      <w:r w:rsidRPr="00E55362">
        <w:rPr>
          <w:rFonts w:ascii="Arial Nova" w:hAnsi="Arial Nova"/>
          <w:sz w:val="24"/>
        </w:rPr>
        <w:br/>
      </w:r>
      <w:r w:rsidRPr="00E55362">
        <w:rPr>
          <w:rFonts w:ascii="Arial Nova" w:hAnsi="Arial Nova"/>
          <w:sz w:val="24"/>
        </w:rPr>
        <w:t>• overzicht creëren</w:t>
      </w:r>
      <w:r w:rsidRPr="00E55362">
        <w:rPr>
          <w:rFonts w:ascii="Arial Nova" w:hAnsi="Arial Nova"/>
          <w:sz w:val="24"/>
        </w:rPr>
        <w:br/>
        <w:t xml:space="preserve">• </w:t>
      </w:r>
      <w:proofErr w:type="spellStart"/>
      <w:r w:rsidRPr="00E55362">
        <w:rPr>
          <w:rFonts w:ascii="Arial Nova" w:hAnsi="Arial Nova"/>
          <w:sz w:val="24"/>
        </w:rPr>
        <w:t>strategisch</w:t>
      </w:r>
      <w:proofErr w:type="spellEnd"/>
      <w:r w:rsidRPr="00E55362">
        <w:rPr>
          <w:rFonts w:ascii="Arial Nova" w:hAnsi="Arial Nova"/>
          <w:sz w:val="24"/>
        </w:rPr>
        <w:t xml:space="preserve"> </w:t>
      </w:r>
      <w:proofErr w:type="spellStart"/>
      <w:r w:rsidRPr="00E55362">
        <w:rPr>
          <w:rFonts w:ascii="Arial Nova" w:hAnsi="Arial Nova"/>
          <w:sz w:val="24"/>
        </w:rPr>
        <w:t>denken</w:t>
      </w:r>
      <w:proofErr w:type="spellEnd"/>
    </w:p>
    <w:p w14:paraId="08F3AE2E" w14:textId="77777777" w:rsidR="00E55362" w:rsidRDefault="00E55362">
      <w:pPr>
        <w:rPr>
          <w:rFonts w:ascii="Arial Nova" w:hAnsi="Arial Nova"/>
          <w:sz w:val="24"/>
        </w:rPr>
      </w:pPr>
    </w:p>
    <w:p w14:paraId="1BBF6B46" w14:textId="77777777" w:rsidR="00E55362" w:rsidRDefault="00E55362">
      <w:pPr>
        <w:rPr>
          <w:rFonts w:ascii="Arial Nova" w:hAnsi="Arial Nova"/>
          <w:sz w:val="24"/>
        </w:rPr>
      </w:pPr>
    </w:p>
    <w:p w14:paraId="56DD483C" w14:textId="77777777" w:rsidR="00E55362" w:rsidRPr="00E55362" w:rsidRDefault="00E55362">
      <w:pPr>
        <w:rPr>
          <w:rFonts w:ascii="Arial Nova" w:hAnsi="Arial Nova"/>
        </w:rPr>
      </w:pPr>
    </w:p>
    <w:p w14:paraId="3FE9DB53" w14:textId="77777777" w:rsidR="008D3BA9" w:rsidRPr="00E55362" w:rsidRDefault="00E55362">
      <w:pPr>
        <w:pStyle w:val="Kop2"/>
        <w:rPr>
          <w:rFonts w:ascii="Arial Nova" w:hAnsi="Arial Nova"/>
        </w:rPr>
      </w:pPr>
      <w:r w:rsidRPr="00E55362">
        <w:rPr>
          <w:rFonts w:ascii="Arial Nova" w:hAnsi="Arial Nova"/>
        </w:rPr>
        <w:lastRenderedPageBreak/>
        <w:t>2. Mensgerichte talenten</w:t>
      </w:r>
    </w:p>
    <w:p w14:paraId="098FC703" w14:textId="77777777" w:rsidR="008D3BA9" w:rsidRDefault="00E55362">
      <w:pPr>
        <w:rPr>
          <w:rFonts w:ascii="Arial Nova" w:hAnsi="Arial Nova"/>
          <w:sz w:val="24"/>
        </w:rPr>
      </w:pPr>
      <w:r w:rsidRPr="00E55362">
        <w:rPr>
          <w:rFonts w:ascii="Arial Nova" w:hAnsi="Arial Nova"/>
          <w:sz w:val="24"/>
        </w:rPr>
        <w:t>Je talent gaat over contact, samenwerking en gevoel voor de ander.</w:t>
      </w:r>
      <w:r w:rsidRPr="00E55362">
        <w:rPr>
          <w:rFonts w:ascii="Arial Nova" w:hAnsi="Arial Nova"/>
          <w:sz w:val="24"/>
        </w:rPr>
        <w:br/>
      </w:r>
      <w:r w:rsidRPr="00E55362">
        <w:rPr>
          <w:rFonts w:ascii="Arial Nova" w:hAnsi="Arial Nova"/>
          <w:sz w:val="24"/>
        </w:rPr>
        <w:br/>
        <w:t>• luisteren</w:t>
      </w:r>
      <w:r w:rsidRPr="00E55362">
        <w:rPr>
          <w:rFonts w:ascii="Arial Nova" w:hAnsi="Arial Nova"/>
          <w:sz w:val="24"/>
        </w:rPr>
        <w:br/>
        <w:t>• helpen</w:t>
      </w:r>
      <w:r w:rsidRPr="00E55362">
        <w:rPr>
          <w:rFonts w:ascii="Arial Nova" w:hAnsi="Arial Nova"/>
          <w:sz w:val="24"/>
        </w:rPr>
        <w:br/>
        <w:t>• samenwerken</w:t>
      </w:r>
      <w:r w:rsidRPr="00E55362">
        <w:rPr>
          <w:rFonts w:ascii="Arial Nova" w:hAnsi="Arial Nova"/>
          <w:sz w:val="24"/>
        </w:rPr>
        <w:br/>
        <w:t>• sfeer maken</w:t>
      </w:r>
      <w:r w:rsidRPr="00E55362">
        <w:rPr>
          <w:rFonts w:ascii="Arial Nova" w:hAnsi="Arial Nova"/>
          <w:sz w:val="24"/>
        </w:rPr>
        <w:br/>
        <w:t>• troosten of rust brengen</w:t>
      </w:r>
      <w:r w:rsidRPr="00E55362">
        <w:rPr>
          <w:rFonts w:ascii="Arial Nova" w:hAnsi="Arial Nova"/>
          <w:sz w:val="24"/>
        </w:rPr>
        <w:br/>
        <w:t>• grenzen aanvoelen</w:t>
      </w:r>
      <w:r w:rsidRPr="00E55362">
        <w:rPr>
          <w:rFonts w:ascii="Arial Nova" w:hAnsi="Arial Nova"/>
          <w:sz w:val="24"/>
        </w:rPr>
        <w:br/>
        <w:t>• vragen stellen</w:t>
      </w:r>
      <w:r w:rsidRPr="00E55362">
        <w:rPr>
          <w:rFonts w:ascii="Arial Nova" w:hAnsi="Arial Nova"/>
          <w:sz w:val="24"/>
        </w:rPr>
        <w:br/>
        <w:t xml:space="preserve">• </w:t>
      </w:r>
      <w:proofErr w:type="spellStart"/>
      <w:r w:rsidRPr="00E55362">
        <w:rPr>
          <w:rFonts w:ascii="Arial Nova" w:hAnsi="Arial Nova"/>
          <w:sz w:val="24"/>
        </w:rPr>
        <w:t>empathie</w:t>
      </w:r>
      <w:proofErr w:type="spellEnd"/>
      <w:r w:rsidRPr="00E55362">
        <w:rPr>
          <w:rFonts w:ascii="Arial Nova" w:hAnsi="Arial Nova"/>
          <w:sz w:val="24"/>
        </w:rPr>
        <w:t xml:space="preserve"> </w:t>
      </w:r>
      <w:proofErr w:type="spellStart"/>
      <w:r w:rsidRPr="00E55362">
        <w:rPr>
          <w:rFonts w:ascii="Arial Nova" w:hAnsi="Arial Nova"/>
          <w:sz w:val="24"/>
        </w:rPr>
        <w:t>tonen</w:t>
      </w:r>
      <w:proofErr w:type="spellEnd"/>
    </w:p>
    <w:p w14:paraId="78CD0E6E" w14:textId="77777777" w:rsidR="00E55362" w:rsidRPr="00E55362" w:rsidRDefault="00E55362">
      <w:pPr>
        <w:rPr>
          <w:rFonts w:ascii="Arial Nova" w:hAnsi="Arial Nova"/>
        </w:rPr>
      </w:pPr>
    </w:p>
    <w:p w14:paraId="6BD278FB" w14:textId="77777777" w:rsidR="008D3BA9" w:rsidRPr="00E55362" w:rsidRDefault="00E55362">
      <w:pPr>
        <w:pStyle w:val="Kop2"/>
        <w:rPr>
          <w:rFonts w:ascii="Arial Nova" w:hAnsi="Arial Nova"/>
        </w:rPr>
      </w:pPr>
      <w:r w:rsidRPr="00E55362">
        <w:rPr>
          <w:rFonts w:ascii="Arial Nova" w:hAnsi="Arial Nova"/>
        </w:rPr>
        <w:t>3. Doetalenten</w:t>
      </w:r>
    </w:p>
    <w:p w14:paraId="04782C8C" w14:textId="77777777" w:rsidR="008D3BA9" w:rsidRPr="00E55362" w:rsidRDefault="00E55362">
      <w:pPr>
        <w:rPr>
          <w:rFonts w:ascii="Arial Nova" w:hAnsi="Arial Nova"/>
        </w:rPr>
      </w:pPr>
      <w:r w:rsidRPr="00E55362">
        <w:rPr>
          <w:rFonts w:ascii="Arial Nova" w:hAnsi="Arial Nova"/>
          <w:sz w:val="24"/>
        </w:rPr>
        <w:t>Je talent komt tot leven wanneer je iets doet, aanpakt of regelt.</w:t>
      </w:r>
      <w:r w:rsidRPr="00E55362">
        <w:rPr>
          <w:rFonts w:ascii="Arial Nova" w:hAnsi="Arial Nova"/>
          <w:sz w:val="24"/>
        </w:rPr>
        <w:br/>
      </w:r>
      <w:r w:rsidRPr="00E55362">
        <w:rPr>
          <w:rFonts w:ascii="Arial Nova" w:hAnsi="Arial Nova"/>
          <w:sz w:val="24"/>
        </w:rPr>
        <w:br/>
        <w:t>• aanpakken</w:t>
      </w:r>
      <w:r w:rsidRPr="00E55362">
        <w:rPr>
          <w:rFonts w:ascii="Arial Nova" w:hAnsi="Arial Nova"/>
          <w:sz w:val="24"/>
        </w:rPr>
        <w:br/>
        <w:t>• doorzetten</w:t>
      </w:r>
      <w:r w:rsidRPr="00E55362">
        <w:rPr>
          <w:rFonts w:ascii="Arial Nova" w:hAnsi="Arial Nova"/>
          <w:sz w:val="24"/>
        </w:rPr>
        <w:br/>
        <w:t>• uitvoeren</w:t>
      </w:r>
      <w:r w:rsidRPr="00E55362">
        <w:rPr>
          <w:rFonts w:ascii="Arial Nova" w:hAnsi="Arial Nova"/>
          <w:sz w:val="24"/>
        </w:rPr>
        <w:br/>
        <w:t>• overzicht houden</w:t>
      </w:r>
      <w:r w:rsidRPr="00E55362">
        <w:rPr>
          <w:rFonts w:ascii="Arial Nova" w:hAnsi="Arial Nova"/>
          <w:sz w:val="24"/>
        </w:rPr>
        <w:br/>
        <w:t>• dingen regelen</w:t>
      </w:r>
      <w:r w:rsidRPr="00E55362">
        <w:rPr>
          <w:rFonts w:ascii="Arial Nova" w:hAnsi="Arial Nova"/>
          <w:sz w:val="24"/>
        </w:rPr>
        <w:br/>
        <w:t>• volhouden</w:t>
      </w:r>
      <w:r w:rsidRPr="00E55362">
        <w:rPr>
          <w:rFonts w:ascii="Arial Nova" w:hAnsi="Arial Nova"/>
          <w:sz w:val="24"/>
        </w:rPr>
        <w:br/>
        <w:t>• tempo maken</w:t>
      </w:r>
      <w:r w:rsidRPr="00E55362">
        <w:rPr>
          <w:rFonts w:ascii="Arial Nova" w:hAnsi="Arial Nova"/>
          <w:sz w:val="24"/>
        </w:rPr>
        <w:br/>
        <w:t>• praktisch denken</w:t>
      </w:r>
    </w:p>
    <w:p w14:paraId="070B9F61" w14:textId="6DAF7B76" w:rsidR="008D3BA9" w:rsidRPr="00E55362" w:rsidRDefault="00E55362" w:rsidP="00E55362">
      <w:pPr>
        <w:rPr>
          <w:rFonts w:ascii="Arial Nova" w:hAnsi="Arial Nova"/>
        </w:rPr>
      </w:pPr>
      <w:r w:rsidRPr="00E55362">
        <w:rPr>
          <w:rFonts w:ascii="Arial Nova" w:hAnsi="Arial Nova"/>
        </w:rPr>
        <w:br/>
      </w:r>
    </w:p>
    <w:p w14:paraId="759EFE78" w14:textId="24224ACD" w:rsidR="008D3BA9" w:rsidRPr="00E55362" w:rsidRDefault="008D3BA9">
      <w:pPr>
        <w:rPr>
          <w:rFonts w:ascii="Arial Nova" w:hAnsi="Arial Nova"/>
        </w:rPr>
      </w:pPr>
    </w:p>
    <w:sectPr w:rsidR="008D3BA9" w:rsidRPr="00E553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2524462">
    <w:abstractNumId w:val="8"/>
  </w:num>
  <w:num w:numId="2" w16cid:durableId="1867138414">
    <w:abstractNumId w:val="6"/>
  </w:num>
  <w:num w:numId="3" w16cid:durableId="1435007384">
    <w:abstractNumId w:val="5"/>
  </w:num>
  <w:num w:numId="4" w16cid:durableId="62072137">
    <w:abstractNumId w:val="4"/>
  </w:num>
  <w:num w:numId="5" w16cid:durableId="731852841">
    <w:abstractNumId w:val="7"/>
  </w:num>
  <w:num w:numId="6" w16cid:durableId="1297906214">
    <w:abstractNumId w:val="3"/>
  </w:num>
  <w:num w:numId="7" w16cid:durableId="1872692885">
    <w:abstractNumId w:val="2"/>
  </w:num>
  <w:num w:numId="8" w16cid:durableId="163670795">
    <w:abstractNumId w:val="1"/>
  </w:num>
  <w:num w:numId="9" w16cid:durableId="164308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EA6"/>
    <w:rsid w:val="00326F90"/>
    <w:rsid w:val="008D3BA9"/>
    <w:rsid w:val="00AA1D8D"/>
    <w:rsid w:val="00B47730"/>
    <w:rsid w:val="00CB0664"/>
    <w:rsid w:val="00E553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C69A"/>
  <w14:defaultImageDpi w14:val="300"/>
  <w15:docId w15:val="{1EE855A4-2375-4B3D-91E7-973F019B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2025-11-15T18:22:00Z</dcterms:created>
  <dcterms:modified xsi:type="dcterms:W3CDTF">2025-11-15T18:22:00Z</dcterms:modified>
  <cp:category/>
</cp:coreProperties>
</file>