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4259" w14:textId="09C01A25" w:rsidR="007023B2" w:rsidRPr="00AB795E" w:rsidRDefault="00E26DB9">
      <w:pPr>
        <w:jc w:val="center"/>
        <w:rPr>
          <w:rFonts w:ascii="Arial Nova" w:hAnsi="Arial Nova"/>
          <w:b/>
          <w:i/>
          <w:iCs/>
          <w:color w:val="325032"/>
          <w:sz w:val="28"/>
        </w:rPr>
      </w:pPr>
      <w:r w:rsidRPr="00AB795E">
        <w:rPr>
          <w:rFonts w:ascii="Arial Nova" w:hAnsi="Arial Nova"/>
          <w:b/>
          <w:i/>
          <w:iCs/>
          <w:color w:val="325032"/>
          <w:sz w:val="28"/>
        </w:rPr>
        <w:t xml:space="preserve">Een </w:t>
      </w:r>
      <w:proofErr w:type="spellStart"/>
      <w:r w:rsidRPr="00AB795E">
        <w:rPr>
          <w:rFonts w:ascii="Arial Nova" w:hAnsi="Arial Nova"/>
          <w:b/>
          <w:i/>
          <w:iCs/>
          <w:color w:val="325032"/>
          <w:sz w:val="28"/>
        </w:rPr>
        <w:t>gesprek</w:t>
      </w:r>
      <w:proofErr w:type="spellEnd"/>
      <w:r w:rsidRPr="00AB795E">
        <w:rPr>
          <w:rFonts w:ascii="Arial Nova" w:hAnsi="Arial Nova"/>
          <w:b/>
          <w:i/>
          <w:iCs/>
          <w:color w:val="325032"/>
          <w:sz w:val="28"/>
        </w:rPr>
        <w:t xml:space="preserve"> over </w:t>
      </w:r>
      <w:proofErr w:type="spellStart"/>
      <w:r w:rsidRPr="00AB795E">
        <w:rPr>
          <w:rFonts w:ascii="Arial Nova" w:hAnsi="Arial Nova"/>
          <w:b/>
          <w:i/>
          <w:iCs/>
          <w:color w:val="325032"/>
          <w:sz w:val="28"/>
        </w:rPr>
        <w:t>groei</w:t>
      </w:r>
      <w:proofErr w:type="spellEnd"/>
      <w:r w:rsidR="00AB795E" w:rsidRPr="00AB795E">
        <w:rPr>
          <w:rFonts w:ascii="Arial Nova" w:hAnsi="Arial Nova"/>
          <w:b/>
          <w:i/>
          <w:iCs/>
          <w:color w:val="325032"/>
          <w:sz w:val="28"/>
        </w:rPr>
        <w:t xml:space="preserve">. </w:t>
      </w:r>
      <w:proofErr w:type="spellStart"/>
      <w:r w:rsidR="00AB795E" w:rsidRPr="00AB795E">
        <w:rPr>
          <w:rFonts w:ascii="Arial Nova" w:hAnsi="Arial Nova"/>
          <w:b/>
          <w:i/>
          <w:iCs/>
          <w:color w:val="325032"/>
          <w:sz w:val="28"/>
        </w:rPr>
        <w:t>N</w:t>
      </w:r>
      <w:r w:rsidRPr="00AB795E">
        <w:rPr>
          <w:rFonts w:ascii="Arial Nova" w:hAnsi="Arial Nova"/>
          <w:b/>
          <w:i/>
          <w:iCs/>
          <w:color w:val="325032"/>
          <w:sz w:val="28"/>
        </w:rPr>
        <w:t>iet</w:t>
      </w:r>
      <w:proofErr w:type="spellEnd"/>
      <w:r w:rsidRPr="00AB795E">
        <w:rPr>
          <w:rFonts w:ascii="Arial Nova" w:hAnsi="Arial Nova"/>
          <w:b/>
          <w:i/>
          <w:iCs/>
          <w:color w:val="325032"/>
          <w:sz w:val="28"/>
        </w:rPr>
        <w:t xml:space="preserve"> om te </w:t>
      </w:r>
      <w:proofErr w:type="spellStart"/>
      <w:r w:rsidRPr="00AB795E">
        <w:rPr>
          <w:rFonts w:ascii="Arial Nova" w:hAnsi="Arial Nova"/>
          <w:b/>
          <w:i/>
          <w:iCs/>
          <w:color w:val="325032"/>
          <w:sz w:val="28"/>
        </w:rPr>
        <w:t>oordelen</w:t>
      </w:r>
      <w:proofErr w:type="spellEnd"/>
      <w:r w:rsidRPr="00AB795E">
        <w:rPr>
          <w:rFonts w:ascii="Arial Nova" w:hAnsi="Arial Nova"/>
          <w:b/>
          <w:i/>
          <w:iCs/>
          <w:color w:val="325032"/>
          <w:sz w:val="28"/>
        </w:rPr>
        <w:t xml:space="preserve">, maar om te begrijpen </w:t>
      </w:r>
      <w:proofErr w:type="spellStart"/>
      <w:r w:rsidRPr="00AB795E">
        <w:rPr>
          <w:rFonts w:ascii="Arial Nova" w:hAnsi="Arial Nova"/>
          <w:b/>
          <w:i/>
          <w:iCs/>
          <w:color w:val="325032"/>
          <w:sz w:val="28"/>
        </w:rPr>
        <w:t>en</w:t>
      </w:r>
      <w:proofErr w:type="spellEnd"/>
      <w:r w:rsidRPr="00AB795E">
        <w:rPr>
          <w:rFonts w:ascii="Arial Nova" w:hAnsi="Arial Nova"/>
          <w:b/>
          <w:i/>
          <w:iCs/>
          <w:color w:val="325032"/>
          <w:sz w:val="28"/>
        </w:rPr>
        <w:t xml:space="preserve"> </w:t>
      </w:r>
      <w:proofErr w:type="spellStart"/>
      <w:r w:rsidRPr="00AB795E">
        <w:rPr>
          <w:rFonts w:ascii="Arial Nova" w:hAnsi="Arial Nova"/>
          <w:b/>
          <w:i/>
          <w:iCs/>
          <w:color w:val="325032"/>
          <w:sz w:val="28"/>
        </w:rPr>
        <w:t>vooruit</w:t>
      </w:r>
      <w:proofErr w:type="spellEnd"/>
      <w:r w:rsidRPr="00AB795E">
        <w:rPr>
          <w:rFonts w:ascii="Arial Nova" w:hAnsi="Arial Nova"/>
          <w:b/>
          <w:i/>
          <w:iCs/>
          <w:color w:val="325032"/>
          <w:sz w:val="28"/>
        </w:rPr>
        <w:t xml:space="preserve"> te </w:t>
      </w:r>
      <w:proofErr w:type="spellStart"/>
      <w:r w:rsidRPr="00AB795E">
        <w:rPr>
          <w:rFonts w:ascii="Arial Nova" w:hAnsi="Arial Nova"/>
          <w:b/>
          <w:i/>
          <w:iCs/>
          <w:color w:val="325032"/>
          <w:sz w:val="28"/>
        </w:rPr>
        <w:t>kijken</w:t>
      </w:r>
      <w:proofErr w:type="spellEnd"/>
      <w:r w:rsidRPr="00AB795E">
        <w:rPr>
          <w:rFonts w:ascii="Arial Nova" w:hAnsi="Arial Nova"/>
          <w:b/>
          <w:i/>
          <w:iCs/>
          <w:color w:val="325032"/>
          <w:sz w:val="28"/>
        </w:rPr>
        <w:t>.</w:t>
      </w:r>
    </w:p>
    <w:p w14:paraId="1DA3AA94" w14:textId="77777777" w:rsidR="00AB795E" w:rsidRPr="00AB795E" w:rsidRDefault="00AB795E">
      <w:pPr>
        <w:jc w:val="center"/>
        <w:rPr>
          <w:rFonts w:ascii="Arial Nova" w:hAnsi="Arial Nova"/>
        </w:rPr>
      </w:pPr>
    </w:p>
    <w:p w14:paraId="6D219312" w14:textId="77777777" w:rsidR="008C25F9" w:rsidRPr="008C25F9" w:rsidRDefault="008C25F9" w:rsidP="008C25F9">
      <w:pPr>
        <w:rPr>
          <w:rFonts w:ascii="Arial Nova" w:hAnsi="Arial Nova"/>
          <w:lang w:val="nl-NL"/>
        </w:rPr>
      </w:pPr>
      <w:r w:rsidRPr="008C25F9">
        <w:rPr>
          <w:rFonts w:ascii="Arial Nova" w:hAnsi="Arial Nova"/>
          <w:lang w:val="nl-NL"/>
        </w:rPr>
        <w:t xml:space="preserve">Deze tool helpt om </w:t>
      </w:r>
      <w:r w:rsidRPr="008C25F9">
        <w:rPr>
          <w:rFonts w:ascii="Arial Nova" w:hAnsi="Arial Nova"/>
          <w:b/>
          <w:bCs/>
          <w:lang w:val="nl-NL"/>
        </w:rPr>
        <w:t>portfolio- of BSA-gesprekken ontwikkelingsgericht</w:t>
      </w:r>
      <w:r w:rsidRPr="008C25F9">
        <w:rPr>
          <w:rFonts w:ascii="Arial Nova" w:hAnsi="Arial Nova"/>
          <w:lang w:val="nl-NL"/>
        </w:rPr>
        <w:t xml:space="preserve"> te voeren.</w:t>
      </w:r>
      <w:r w:rsidRPr="008C25F9">
        <w:rPr>
          <w:rFonts w:ascii="Arial Nova" w:hAnsi="Arial Nova"/>
          <w:lang w:val="nl-NL"/>
        </w:rPr>
        <w:br/>
        <w:t xml:space="preserve">De vragen en groeimeter nodigen uit om samen te verkennen </w:t>
      </w:r>
      <w:r w:rsidRPr="008C25F9">
        <w:rPr>
          <w:rFonts w:ascii="Arial Nova" w:hAnsi="Arial Nova"/>
          <w:b/>
          <w:bCs/>
          <w:lang w:val="nl-NL"/>
        </w:rPr>
        <w:t>wat er geleerd is</w:t>
      </w:r>
      <w:r w:rsidRPr="008C25F9">
        <w:rPr>
          <w:rFonts w:ascii="Arial Nova" w:hAnsi="Arial Nova"/>
          <w:lang w:val="nl-NL"/>
        </w:rPr>
        <w:t>,</w:t>
      </w:r>
      <w:r w:rsidRPr="008C25F9">
        <w:rPr>
          <w:rFonts w:ascii="Arial Nova" w:hAnsi="Arial Nova"/>
          <w:lang w:val="nl-NL"/>
        </w:rPr>
        <w:br/>
      </w:r>
      <w:r w:rsidRPr="008C25F9">
        <w:rPr>
          <w:rFonts w:ascii="Arial Nova" w:hAnsi="Arial Nova"/>
          <w:b/>
          <w:bCs/>
          <w:lang w:val="nl-NL"/>
        </w:rPr>
        <w:t>wat dat zegt over iemands groei</w:t>
      </w:r>
      <w:r w:rsidRPr="008C25F9">
        <w:rPr>
          <w:rFonts w:ascii="Arial Nova" w:hAnsi="Arial Nova"/>
          <w:lang w:val="nl-NL"/>
        </w:rPr>
        <w:t xml:space="preserve">, en </w:t>
      </w:r>
      <w:r w:rsidRPr="008C25F9">
        <w:rPr>
          <w:rFonts w:ascii="Arial Nova" w:hAnsi="Arial Nova"/>
          <w:b/>
          <w:bCs/>
          <w:lang w:val="nl-NL"/>
        </w:rPr>
        <w:t>welke volgende stap betekenisvol is</w:t>
      </w:r>
      <w:r w:rsidRPr="008C25F9">
        <w:rPr>
          <w:rFonts w:ascii="Arial Nova" w:hAnsi="Arial Nova"/>
          <w:lang w:val="nl-NL"/>
        </w:rPr>
        <w:t>.</w:t>
      </w:r>
    </w:p>
    <w:p w14:paraId="3C13F95F" w14:textId="0DD01FF7" w:rsidR="008C25F9" w:rsidRPr="008C25F9" w:rsidRDefault="008C25F9" w:rsidP="008C25F9">
      <w:pPr>
        <w:rPr>
          <w:rFonts w:ascii="Arial Nova" w:hAnsi="Arial Nova"/>
          <w:lang w:val="nl-NL"/>
        </w:rPr>
      </w:pPr>
      <w:r w:rsidRPr="008C25F9">
        <w:rPr>
          <w:rFonts w:ascii="Arial Nova" w:hAnsi="Arial Nova"/>
          <w:lang w:val="nl-NL"/>
        </w:rPr>
        <w:t xml:space="preserve">Het doel is niet om te meten, maar om </w:t>
      </w:r>
      <w:r w:rsidRPr="008C25F9">
        <w:rPr>
          <w:rFonts w:ascii="Arial Nova" w:hAnsi="Arial Nova"/>
          <w:b/>
          <w:bCs/>
          <w:lang w:val="nl-NL"/>
        </w:rPr>
        <w:t>zicht te krijgen op leren in ontwikkeling</w:t>
      </w:r>
      <w:r w:rsidR="00E26DB9">
        <w:rPr>
          <w:rFonts w:ascii="Arial Nova" w:hAnsi="Arial Nova"/>
          <w:lang w:val="nl-NL"/>
        </w:rPr>
        <w:t xml:space="preserve">, </w:t>
      </w:r>
      <w:r w:rsidRPr="008C25F9">
        <w:rPr>
          <w:rFonts w:ascii="Arial Nova" w:hAnsi="Arial Nova"/>
          <w:lang w:val="nl-NL"/>
        </w:rPr>
        <w:t>zowel cognitief als persoonlijk.</w:t>
      </w:r>
    </w:p>
    <w:p w14:paraId="23AB5E8B" w14:textId="77777777" w:rsidR="00094984" w:rsidRPr="00094984" w:rsidRDefault="00094984" w:rsidP="00094984">
      <w:pPr>
        <w:rPr>
          <w:rFonts w:ascii="Arial Nova" w:hAnsi="Arial Nova"/>
          <w:b/>
          <w:bCs/>
          <w:lang w:val="nl-NL"/>
        </w:rPr>
      </w:pPr>
      <w:r w:rsidRPr="00094984">
        <w:rPr>
          <w:rFonts w:ascii="Segoe UI Emoji" w:hAnsi="Segoe UI Emoji" w:cs="Segoe UI Emoji"/>
          <w:b/>
          <w:bCs/>
          <w:lang w:val="nl-NL"/>
        </w:rPr>
        <w:t>🪴</w:t>
      </w:r>
      <w:r w:rsidRPr="00094984">
        <w:rPr>
          <w:rFonts w:ascii="Arial Nova" w:hAnsi="Arial Nova"/>
          <w:b/>
          <w:bCs/>
          <w:lang w:val="nl-NL"/>
        </w:rPr>
        <w:t xml:space="preserve"> Zo gebruik je de groeimeter:</w:t>
      </w:r>
    </w:p>
    <w:p w14:paraId="0056CEB8" w14:textId="3C74ED14" w:rsidR="00094984" w:rsidRPr="00094984" w:rsidRDefault="00094984" w:rsidP="00B96351">
      <w:pPr>
        <w:rPr>
          <w:rFonts w:ascii="Arial Nova" w:hAnsi="Arial Nova"/>
          <w:lang w:val="nl-NL"/>
        </w:rPr>
      </w:pPr>
      <w:r w:rsidRPr="00094984">
        <w:rPr>
          <w:rFonts w:ascii="Arial Nova" w:hAnsi="Arial Nova"/>
          <w:b/>
          <w:bCs/>
          <w:lang w:val="nl-NL"/>
        </w:rPr>
        <w:t>Voorbereiding:</w:t>
      </w:r>
      <w:r w:rsidRPr="00094984">
        <w:rPr>
          <w:rFonts w:ascii="Arial Nova" w:hAnsi="Arial Nova"/>
          <w:lang w:val="nl-NL"/>
        </w:rPr>
        <w:br/>
        <w:t xml:space="preserve">Laat studenten de groeimeter </w:t>
      </w:r>
      <w:r w:rsidRPr="00094984">
        <w:rPr>
          <w:rFonts w:ascii="Arial Nova" w:hAnsi="Arial Nova"/>
          <w:b/>
          <w:bCs/>
          <w:lang w:val="nl-NL"/>
        </w:rPr>
        <w:t>vóór het gesprek</w:t>
      </w:r>
      <w:r w:rsidRPr="00094984">
        <w:rPr>
          <w:rFonts w:ascii="Arial Nova" w:hAnsi="Arial Nova"/>
          <w:lang w:val="nl-NL"/>
        </w:rPr>
        <w:t xml:space="preserve"> invullen. Ze geven per thema (motivatie, samenwerking, zelfvertrouwen, zelfregie, welbevinden) een inschatting van hoe het nu gaat.</w:t>
      </w:r>
      <w:r w:rsidRPr="00094984">
        <w:rPr>
          <w:rFonts w:ascii="Arial Nova" w:hAnsi="Arial Nova"/>
          <w:lang w:val="nl-NL"/>
        </w:rPr>
        <w:br/>
      </w:r>
      <w:r w:rsidRPr="00094984">
        <w:rPr>
          <w:rFonts w:ascii="Segoe UI Emoji" w:hAnsi="Segoe UI Emoji" w:cs="Segoe UI Emoji"/>
          <w:lang w:val="nl-NL"/>
        </w:rPr>
        <w:t>👉</w:t>
      </w:r>
      <w:r w:rsidRPr="00094984">
        <w:rPr>
          <w:rFonts w:ascii="Arial Nova" w:hAnsi="Arial Nova"/>
          <w:lang w:val="nl-NL"/>
        </w:rPr>
        <w:t xml:space="preserve"> Benadruk: er zijn geen goede of foute antwoorden</w:t>
      </w:r>
      <w:r>
        <w:rPr>
          <w:rFonts w:ascii="Arial Nova" w:hAnsi="Arial Nova"/>
          <w:lang w:val="nl-NL"/>
        </w:rPr>
        <w:t xml:space="preserve">, </w:t>
      </w:r>
      <w:r w:rsidRPr="00094984">
        <w:rPr>
          <w:rFonts w:ascii="Arial Nova" w:hAnsi="Arial Nova"/>
          <w:lang w:val="nl-NL"/>
        </w:rPr>
        <w:t xml:space="preserve">het gaat om </w:t>
      </w:r>
      <w:r w:rsidRPr="00094984">
        <w:rPr>
          <w:rFonts w:ascii="Arial Nova" w:hAnsi="Arial Nova"/>
          <w:i/>
          <w:iCs/>
          <w:lang w:val="nl-NL"/>
        </w:rPr>
        <w:t>hoe jij het ervaart</w:t>
      </w:r>
      <w:r w:rsidRPr="00094984">
        <w:rPr>
          <w:rFonts w:ascii="Arial Nova" w:hAnsi="Arial Nova"/>
          <w:lang w:val="nl-NL"/>
        </w:rPr>
        <w:t>.</w:t>
      </w:r>
    </w:p>
    <w:p w14:paraId="54721777" w14:textId="77777777" w:rsidR="00542269" w:rsidRPr="00542269" w:rsidRDefault="00542269" w:rsidP="00542269">
      <w:pPr>
        <w:rPr>
          <w:rFonts w:ascii="Arial Nova" w:hAnsi="Arial Nova"/>
          <w:lang w:val="nl-NL"/>
        </w:rPr>
      </w:pPr>
      <w:r w:rsidRPr="00542269">
        <w:rPr>
          <w:rFonts w:ascii="Arial Nova" w:hAnsi="Arial Nova"/>
          <w:b/>
          <w:bCs/>
          <w:lang w:val="nl-NL"/>
        </w:rPr>
        <w:t>Tijdens het gesprek:</w:t>
      </w:r>
      <w:r w:rsidRPr="00542269">
        <w:rPr>
          <w:rFonts w:ascii="Arial Nova" w:hAnsi="Arial Nova"/>
          <w:lang w:val="nl-NL"/>
        </w:rPr>
        <w:br/>
        <w:t xml:space="preserve">Gebruik de groeimeter als </w:t>
      </w:r>
      <w:r w:rsidRPr="00542269">
        <w:rPr>
          <w:rFonts w:ascii="Arial Nova" w:hAnsi="Arial Nova"/>
          <w:b/>
          <w:bCs/>
          <w:lang w:val="nl-NL"/>
        </w:rPr>
        <w:t>visueel anker</w:t>
      </w:r>
      <w:r w:rsidRPr="00542269">
        <w:rPr>
          <w:rFonts w:ascii="Arial Nova" w:hAnsi="Arial Nova"/>
          <w:lang w:val="nl-NL"/>
        </w:rPr>
        <w:t>.</w:t>
      </w:r>
    </w:p>
    <w:p w14:paraId="37FB0E91" w14:textId="77777777" w:rsidR="00542269" w:rsidRPr="00542269" w:rsidRDefault="00542269" w:rsidP="00542269">
      <w:pPr>
        <w:numPr>
          <w:ilvl w:val="0"/>
          <w:numId w:val="11"/>
        </w:numPr>
        <w:rPr>
          <w:rFonts w:ascii="Arial Nova" w:hAnsi="Arial Nova"/>
          <w:lang w:val="nl-NL"/>
        </w:rPr>
      </w:pPr>
      <w:r w:rsidRPr="00542269">
        <w:rPr>
          <w:rFonts w:ascii="Arial Nova" w:hAnsi="Arial Nova"/>
          <w:lang w:val="nl-NL"/>
        </w:rPr>
        <w:t xml:space="preserve">Vraag: </w:t>
      </w:r>
      <w:r w:rsidRPr="00542269">
        <w:rPr>
          <w:rFonts w:ascii="Arial Nova" w:hAnsi="Arial Nova"/>
          <w:i/>
          <w:iCs/>
          <w:lang w:val="nl-NL"/>
        </w:rPr>
        <w:t>Wat valt je op? Waar zie je verschil?</w:t>
      </w:r>
    </w:p>
    <w:p w14:paraId="356A9E74" w14:textId="77777777" w:rsidR="00542269" w:rsidRPr="00542269" w:rsidRDefault="00542269" w:rsidP="00542269">
      <w:pPr>
        <w:numPr>
          <w:ilvl w:val="0"/>
          <w:numId w:val="11"/>
        </w:numPr>
        <w:rPr>
          <w:rFonts w:ascii="Arial Nova" w:hAnsi="Arial Nova"/>
          <w:lang w:val="nl-NL"/>
        </w:rPr>
      </w:pPr>
      <w:r w:rsidRPr="00542269">
        <w:rPr>
          <w:rFonts w:ascii="Arial Nova" w:hAnsi="Arial Nova"/>
          <w:lang w:val="nl-NL"/>
        </w:rPr>
        <w:t xml:space="preserve">Richt het gesprek op </w:t>
      </w:r>
      <w:r w:rsidRPr="00542269">
        <w:rPr>
          <w:rFonts w:ascii="Arial Nova" w:hAnsi="Arial Nova"/>
          <w:i/>
          <w:iCs/>
          <w:lang w:val="nl-NL"/>
        </w:rPr>
        <w:t>inzichten en ervaringen</w:t>
      </w:r>
      <w:r w:rsidRPr="00542269">
        <w:rPr>
          <w:rFonts w:ascii="Arial Nova" w:hAnsi="Arial Nova"/>
          <w:lang w:val="nl-NL"/>
        </w:rPr>
        <w:t>, niet op cijfers of oordeel.</w:t>
      </w:r>
    </w:p>
    <w:p w14:paraId="564D9072" w14:textId="77777777" w:rsidR="00542269" w:rsidRDefault="00542269" w:rsidP="00542269">
      <w:pPr>
        <w:numPr>
          <w:ilvl w:val="0"/>
          <w:numId w:val="11"/>
        </w:numPr>
        <w:rPr>
          <w:rFonts w:ascii="Arial Nova" w:hAnsi="Arial Nova"/>
          <w:lang w:val="nl-NL"/>
        </w:rPr>
      </w:pPr>
      <w:r w:rsidRPr="00542269">
        <w:rPr>
          <w:rFonts w:ascii="Arial Nova" w:hAnsi="Arial Nova"/>
          <w:lang w:val="nl-NL"/>
        </w:rPr>
        <w:t>Noteer samen 1 of 2 thema’s waarop de student verder wil groeien.</w:t>
      </w:r>
    </w:p>
    <w:p w14:paraId="2A8C4D35" w14:textId="2D69D2F3" w:rsidR="00B96351" w:rsidRPr="00B96351" w:rsidRDefault="00B96351" w:rsidP="00B96351">
      <w:pPr>
        <w:pStyle w:val="Normaalweb"/>
        <w:rPr>
          <w:rFonts w:ascii="Arial Nova" w:hAnsi="Arial Nova"/>
          <w:sz w:val="22"/>
          <w:szCs w:val="22"/>
        </w:rPr>
      </w:pPr>
      <w:r w:rsidRPr="00B96351">
        <w:rPr>
          <w:rStyle w:val="Zwaar"/>
          <w:rFonts w:ascii="Arial Nova" w:hAnsi="Arial Nova"/>
          <w:sz w:val="22"/>
          <w:szCs w:val="22"/>
        </w:rPr>
        <w:t>Na het gesprek:</w:t>
      </w:r>
      <w:r w:rsidRPr="00B96351">
        <w:rPr>
          <w:rFonts w:ascii="Arial Nova" w:hAnsi="Arial Nova"/>
          <w:sz w:val="22"/>
          <w:szCs w:val="22"/>
        </w:rPr>
        <w:br/>
        <w:t>Laat studenten de groeimeter nog eens bekijken en aanvullen met:</w:t>
      </w:r>
    </w:p>
    <w:p w14:paraId="637AC6B7" w14:textId="2253D3A3" w:rsidR="00B96351" w:rsidRPr="00B96351" w:rsidRDefault="00B96351" w:rsidP="00B96351">
      <w:pPr>
        <w:pStyle w:val="Normaalweb"/>
        <w:numPr>
          <w:ilvl w:val="0"/>
          <w:numId w:val="11"/>
        </w:numPr>
        <w:rPr>
          <w:rFonts w:ascii="Arial Nova" w:hAnsi="Arial Nova"/>
          <w:sz w:val="22"/>
          <w:szCs w:val="22"/>
        </w:rPr>
      </w:pPr>
      <w:r w:rsidRPr="00B96351">
        <w:rPr>
          <w:rFonts w:ascii="Arial Nova" w:hAnsi="Arial Nova"/>
          <w:sz w:val="22"/>
          <w:szCs w:val="22"/>
        </w:rPr>
        <w:t>“Wat zie ik nu anders over mezelf?”</w:t>
      </w:r>
      <w:r w:rsidRPr="00B96351">
        <w:rPr>
          <w:rFonts w:ascii="Arial Nova" w:hAnsi="Arial Nova"/>
          <w:sz w:val="22"/>
          <w:szCs w:val="22"/>
        </w:rPr>
        <w:br/>
      </w:r>
      <w:r>
        <w:rPr>
          <w:rFonts w:ascii="Arial Nova" w:hAnsi="Arial Nova"/>
          <w:sz w:val="22"/>
          <w:szCs w:val="22"/>
        </w:rPr>
        <w:t xml:space="preserve">  </w:t>
      </w:r>
      <w:r w:rsidRPr="00B96351">
        <w:rPr>
          <w:rFonts w:ascii="Arial Nova" w:hAnsi="Arial Nova"/>
          <w:sz w:val="22"/>
          <w:szCs w:val="22"/>
        </w:rPr>
        <w:t>Ze kunnen dit toevoegen aan hun portfolio of groeiverslag.</w:t>
      </w:r>
    </w:p>
    <w:p w14:paraId="396D803C" w14:textId="7F44F1BF" w:rsidR="00004980" w:rsidRDefault="00B96351" w:rsidP="00004980">
      <w:pPr>
        <w:pStyle w:val="Normaalweb"/>
        <w:spacing w:before="0" w:beforeAutospacing="0" w:after="0" w:afterAutospacing="0"/>
        <w:rPr>
          <w:rStyle w:val="Zwaar"/>
          <w:rFonts w:ascii="Arial Nova" w:hAnsi="Arial Nova"/>
          <w:sz w:val="22"/>
          <w:szCs w:val="22"/>
        </w:rPr>
      </w:pPr>
      <w:r w:rsidRPr="00B96351">
        <w:rPr>
          <w:rStyle w:val="Zwaar"/>
          <w:rFonts w:ascii="Arial Nova" w:hAnsi="Arial Nova"/>
          <w:sz w:val="22"/>
          <w:szCs w:val="22"/>
        </w:rPr>
        <w:t>Reflectie als begeleider:</w:t>
      </w:r>
    </w:p>
    <w:p w14:paraId="3815A58D" w14:textId="48E75934" w:rsidR="00004980" w:rsidRPr="00874B64" w:rsidRDefault="00004980" w:rsidP="00004980">
      <w:pPr>
        <w:pStyle w:val="Normaal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proofErr w:type="spellStart"/>
      <w:r w:rsidRPr="00874B64">
        <w:rPr>
          <w:rFonts w:ascii="Arial Nova" w:hAnsi="Arial Nova"/>
          <w:sz w:val="22"/>
          <w:szCs w:val="22"/>
          <w:lang w:val="en-US"/>
        </w:rPr>
        <w:t>Vraag</w:t>
      </w:r>
      <w:proofErr w:type="spellEnd"/>
      <w:r w:rsidRPr="00874B64">
        <w:rPr>
          <w:rFonts w:ascii="Arial Nova" w:hAnsi="Arial Nova"/>
          <w:sz w:val="22"/>
          <w:szCs w:val="22"/>
          <w:lang w:val="en-US"/>
        </w:rPr>
        <w:t xml:space="preserve"> </w:t>
      </w:r>
      <w:proofErr w:type="spellStart"/>
      <w:r w:rsidRPr="00874B64">
        <w:rPr>
          <w:rFonts w:ascii="Arial Nova" w:hAnsi="Arial Nova"/>
          <w:sz w:val="22"/>
          <w:szCs w:val="22"/>
          <w:lang w:val="en-US"/>
        </w:rPr>
        <w:t>jezelf</w:t>
      </w:r>
      <w:proofErr w:type="spellEnd"/>
      <w:r w:rsidRPr="00874B64">
        <w:rPr>
          <w:rFonts w:ascii="Arial Nova" w:hAnsi="Arial Nova"/>
          <w:sz w:val="22"/>
          <w:szCs w:val="22"/>
          <w:lang w:val="en-US"/>
        </w:rPr>
        <w:t xml:space="preserve">: </w:t>
      </w:r>
      <w:r w:rsidRPr="00874B64">
        <w:rPr>
          <w:rFonts w:ascii="Arial Nova" w:hAnsi="Arial Nova"/>
          <w:i/>
          <w:iCs/>
          <w:sz w:val="22"/>
          <w:szCs w:val="22"/>
          <w:lang w:val="en-US"/>
        </w:rPr>
        <w:t xml:space="preserve">Wat </w:t>
      </w:r>
      <w:proofErr w:type="spellStart"/>
      <w:r w:rsidRPr="00874B64">
        <w:rPr>
          <w:rFonts w:ascii="Arial Nova" w:hAnsi="Arial Nova"/>
          <w:i/>
          <w:iCs/>
          <w:sz w:val="22"/>
          <w:szCs w:val="22"/>
          <w:lang w:val="en-US"/>
        </w:rPr>
        <w:t>heb</w:t>
      </w:r>
      <w:proofErr w:type="spellEnd"/>
      <w:r w:rsidRPr="00874B64">
        <w:rPr>
          <w:rFonts w:ascii="Arial Nova" w:hAnsi="Arial Nova"/>
          <w:i/>
          <w:iCs/>
          <w:sz w:val="22"/>
          <w:szCs w:val="22"/>
          <w:lang w:val="en-US"/>
        </w:rPr>
        <w:t xml:space="preserve"> </w:t>
      </w:r>
      <w:proofErr w:type="spellStart"/>
      <w:r w:rsidRPr="00874B64">
        <w:rPr>
          <w:rFonts w:ascii="Arial Nova" w:hAnsi="Arial Nova"/>
          <w:i/>
          <w:iCs/>
          <w:sz w:val="22"/>
          <w:szCs w:val="22"/>
          <w:lang w:val="en-US"/>
        </w:rPr>
        <w:t>ik</w:t>
      </w:r>
      <w:proofErr w:type="spellEnd"/>
      <w:r w:rsidRPr="00874B64">
        <w:rPr>
          <w:rFonts w:ascii="Arial Nova" w:hAnsi="Arial Nova"/>
          <w:i/>
          <w:iCs/>
          <w:sz w:val="22"/>
          <w:szCs w:val="22"/>
          <w:lang w:val="en-US"/>
        </w:rPr>
        <w:t xml:space="preserve"> </w:t>
      </w:r>
      <w:proofErr w:type="spellStart"/>
      <w:r w:rsidRPr="00874B64">
        <w:rPr>
          <w:rFonts w:ascii="Arial Nova" w:hAnsi="Arial Nova"/>
          <w:i/>
          <w:iCs/>
          <w:sz w:val="22"/>
          <w:szCs w:val="22"/>
          <w:lang w:val="en-US"/>
        </w:rPr>
        <w:t>geleerd</w:t>
      </w:r>
      <w:proofErr w:type="spellEnd"/>
      <w:r w:rsidRPr="00874B64">
        <w:rPr>
          <w:rFonts w:ascii="Arial Nova" w:hAnsi="Arial Nova"/>
          <w:i/>
          <w:iCs/>
          <w:sz w:val="22"/>
          <w:szCs w:val="22"/>
          <w:lang w:val="en-US"/>
        </w:rPr>
        <w:t xml:space="preserve"> over </w:t>
      </w:r>
      <w:proofErr w:type="spellStart"/>
      <w:r w:rsidRPr="00874B64">
        <w:rPr>
          <w:rFonts w:ascii="Arial Nova" w:hAnsi="Arial Nova"/>
          <w:i/>
          <w:iCs/>
          <w:sz w:val="22"/>
          <w:szCs w:val="22"/>
          <w:lang w:val="en-US"/>
        </w:rPr>
        <w:t>deze</w:t>
      </w:r>
      <w:proofErr w:type="spellEnd"/>
      <w:r w:rsidRPr="00874B64">
        <w:rPr>
          <w:rFonts w:ascii="Arial Nova" w:hAnsi="Arial Nova"/>
          <w:i/>
          <w:iCs/>
          <w:sz w:val="22"/>
          <w:szCs w:val="22"/>
          <w:lang w:val="en-US"/>
        </w:rPr>
        <w:t xml:space="preserve"> student, </w:t>
      </w:r>
      <w:proofErr w:type="spellStart"/>
      <w:r w:rsidRPr="00874B64">
        <w:rPr>
          <w:rFonts w:ascii="Arial Nova" w:hAnsi="Arial Nova"/>
          <w:i/>
          <w:iCs/>
          <w:sz w:val="22"/>
          <w:szCs w:val="22"/>
          <w:lang w:val="en-US"/>
        </w:rPr>
        <w:t>en</w:t>
      </w:r>
      <w:proofErr w:type="spellEnd"/>
      <w:r w:rsidRPr="00874B64">
        <w:rPr>
          <w:rFonts w:ascii="Arial Nova" w:hAnsi="Arial Nova"/>
          <w:i/>
          <w:iCs/>
          <w:sz w:val="22"/>
          <w:szCs w:val="22"/>
          <w:lang w:val="en-US"/>
        </w:rPr>
        <w:t xml:space="preserve"> wat </w:t>
      </w:r>
      <w:proofErr w:type="spellStart"/>
      <w:r w:rsidRPr="00874B64">
        <w:rPr>
          <w:rFonts w:ascii="Arial Nova" w:hAnsi="Arial Nova"/>
          <w:i/>
          <w:iCs/>
          <w:sz w:val="22"/>
          <w:szCs w:val="22"/>
          <w:lang w:val="en-US"/>
        </w:rPr>
        <w:t>vraagt</w:t>
      </w:r>
      <w:proofErr w:type="spellEnd"/>
      <w:r w:rsidRPr="00874B64">
        <w:rPr>
          <w:rFonts w:ascii="Arial Nova" w:hAnsi="Arial Nova"/>
          <w:i/>
          <w:iCs/>
          <w:sz w:val="22"/>
          <w:szCs w:val="22"/>
          <w:lang w:val="en-US"/>
        </w:rPr>
        <w:t xml:space="preserve"> </w:t>
      </w:r>
      <w:proofErr w:type="spellStart"/>
      <w:r w:rsidRPr="00874B64">
        <w:rPr>
          <w:rFonts w:ascii="Arial Nova" w:hAnsi="Arial Nova"/>
          <w:i/>
          <w:iCs/>
          <w:sz w:val="22"/>
          <w:szCs w:val="22"/>
          <w:lang w:val="en-US"/>
        </w:rPr>
        <w:t>dat</w:t>
      </w:r>
      <w:proofErr w:type="spellEnd"/>
      <w:r w:rsidRPr="00874B64">
        <w:rPr>
          <w:rFonts w:ascii="Arial Nova" w:hAnsi="Arial Nova"/>
          <w:i/>
          <w:iCs/>
          <w:sz w:val="22"/>
          <w:szCs w:val="22"/>
          <w:lang w:val="en-US"/>
        </w:rPr>
        <w:t xml:space="preserve"> van </w:t>
      </w:r>
      <w:proofErr w:type="spellStart"/>
      <w:r w:rsidRPr="00874B64">
        <w:rPr>
          <w:rFonts w:ascii="Arial Nova" w:hAnsi="Arial Nova"/>
          <w:i/>
          <w:iCs/>
          <w:sz w:val="22"/>
          <w:szCs w:val="22"/>
          <w:lang w:val="en-US"/>
        </w:rPr>
        <w:t>mijn</w:t>
      </w:r>
      <w:proofErr w:type="spellEnd"/>
      <w:r w:rsidRPr="00874B64">
        <w:rPr>
          <w:rFonts w:ascii="Arial Nova" w:hAnsi="Arial Nova"/>
          <w:i/>
          <w:iCs/>
          <w:sz w:val="22"/>
          <w:szCs w:val="22"/>
          <w:lang w:val="en-US"/>
        </w:rPr>
        <w:t xml:space="preserve"> </w:t>
      </w:r>
      <w:proofErr w:type="spellStart"/>
      <w:r w:rsidRPr="00874B64">
        <w:rPr>
          <w:rFonts w:ascii="Arial Nova" w:hAnsi="Arial Nova"/>
          <w:i/>
          <w:iCs/>
          <w:sz w:val="22"/>
          <w:szCs w:val="22"/>
          <w:lang w:val="en-US"/>
        </w:rPr>
        <w:t>begeleiding</w:t>
      </w:r>
      <w:proofErr w:type="spellEnd"/>
      <w:r w:rsidRPr="00874B64">
        <w:rPr>
          <w:rFonts w:ascii="Arial Nova" w:hAnsi="Arial Nova"/>
          <w:i/>
          <w:iCs/>
          <w:sz w:val="22"/>
          <w:szCs w:val="22"/>
          <w:lang w:val="en-US"/>
        </w:rPr>
        <w:t>?</w:t>
      </w:r>
    </w:p>
    <w:p w14:paraId="1EADA664" w14:textId="77777777" w:rsidR="00B96351" w:rsidRPr="00542269" w:rsidRDefault="00B96351" w:rsidP="00B96351">
      <w:pPr>
        <w:rPr>
          <w:rFonts w:ascii="Arial Nova" w:hAnsi="Arial Nova"/>
          <w:lang w:val="nl-NL"/>
        </w:rPr>
      </w:pPr>
    </w:p>
    <w:p w14:paraId="50886AD4" w14:textId="7F9FA1C9" w:rsidR="00874B64" w:rsidRDefault="00874B64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2A0E96AE" w14:textId="77777777" w:rsidR="00094984" w:rsidRDefault="00094984">
      <w:pPr>
        <w:rPr>
          <w:rFonts w:ascii="Arial Nova" w:hAnsi="Arial Nova"/>
        </w:rPr>
      </w:pPr>
    </w:p>
    <w:p w14:paraId="76CDB765" w14:textId="49C5F89A" w:rsidR="00221670" w:rsidRPr="00CE17D7" w:rsidRDefault="00221670" w:rsidP="00221670">
      <w:pPr>
        <w:pStyle w:val="Kop1"/>
        <w:rPr>
          <w:rFonts w:ascii="Arial Nova" w:hAnsi="Arial Nova"/>
          <w:color w:val="276525"/>
        </w:rPr>
      </w:pPr>
      <w:proofErr w:type="spellStart"/>
      <w:r w:rsidRPr="00CE17D7">
        <w:rPr>
          <w:rFonts w:ascii="Arial Nova" w:hAnsi="Arial Nova"/>
          <w:color w:val="276525"/>
        </w:rPr>
        <w:t>Groeimeter</w:t>
      </w:r>
      <w:proofErr w:type="spellEnd"/>
      <w:r w:rsidRPr="00CE17D7">
        <w:rPr>
          <w:rFonts w:ascii="Arial Nova" w:hAnsi="Arial Nova"/>
          <w:color w:val="276525"/>
        </w:rPr>
        <w:t xml:space="preserve">; </w:t>
      </w:r>
      <w:proofErr w:type="spellStart"/>
      <w:r w:rsidRPr="00CE17D7">
        <w:rPr>
          <w:rFonts w:ascii="Arial Nova" w:hAnsi="Arial Nova"/>
          <w:color w:val="276525"/>
        </w:rPr>
        <w:t>m</w:t>
      </w:r>
      <w:r w:rsidRPr="00CE17D7">
        <w:rPr>
          <w:rFonts w:ascii="Arial Nova" w:hAnsi="Arial Nova"/>
          <w:color w:val="276525"/>
        </w:rPr>
        <w:t>ijn</w:t>
      </w:r>
      <w:proofErr w:type="spellEnd"/>
      <w:r w:rsidRPr="00CE17D7">
        <w:rPr>
          <w:rFonts w:ascii="Arial Nova" w:hAnsi="Arial Nova"/>
          <w:color w:val="276525"/>
        </w:rPr>
        <w:t xml:space="preserve"> </w:t>
      </w:r>
      <w:proofErr w:type="spellStart"/>
      <w:r w:rsidRPr="00CE17D7">
        <w:rPr>
          <w:rFonts w:ascii="Arial Nova" w:hAnsi="Arial Nova"/>
          <w:color w:val="276525"/>
        </w:rPr>
        <w:t>groei</w:t>
      </w:r>
      <w:proofErr w:type="spellEnd"/>
      <w:r w:rsidRPr="00CE17D7">
        <w:rPr>
          <w:rFonts w:ascii="Arial Nova" w:hAnsi="Arial Nova"/>
          <w:color w:val="276525"/>
        </w:rPr>
        <w:t xml:space="preserve"> in </w:t>
      </w:r>
      <w:proofErr w:type="spellStart"/>
      <w:r w:rsidRPr="00CE17D7">
        <w:rPr>
          <w:rFonts w:ascii="Arial Nova" w:hAnsi="Arial Nova"/>
          <w:color w:val="276525"/>
        </w:rPr>
        <w:t>beeld</w:t>
      </w:r>
      <w:proofErr w:type="spellEnd"/>
      <w:r w:rsidRPr="00CE17D7">
        <w:rPr>
          <w:rFonts w:ascii="Arial Nova" w:hAnsi="Arial Nova"/>
          <w:color w:val="276525"/>
        </w:rPr>
        <w:t xml:space="preserve"> </w:t>
      </w:r>
    </w:p>
    <w:p w14:paraId="19C11870" w14:textId="77777777" w:rsidR="00CE17D7" w:rsidRPr="00CE17D7" w:rsidRDefault="00221670" w:rsidP="00221670">
      <w:pPr>
        <w:rPr>
          <w:rFonts w:ascii="Arial Nova" w:hAnsi="Arial Nova"/>
        </w:rPr>
      </w:pPr>
      <w:r w:rsidRPr="00CE17D7">
        <w:rPr>
          <w:rFonts w:ascii="Segoe UI Emoji" w:hAnsi="Segoe UI Emoji" w:cs="Segoe UI Emoji"/>
        </w:rPr>
        <w:t>🪴</w:t>
      </w:r>
      <w:r w:rsidRPr="00CE17D7">
        <w:rPr>
          <w:rFonts w:ascii="Arial Nova" w:hAnsi="Arial Nova"/>
        </w:rPr>
        <w:t xml:space="preserve"> Zo </w:t>
      </w:r>
      <w:proofErr w:type="spellStart"/>
      <w:r w:rsidRPr="00CE17D7">
        <w:rPr>
          <w:rFonts w:ascii="Arial Nova" w:hAnsi="Arial Nova"/>
        </w:rPr>
        <w:t>werkt</w:t>
      </w:r>
      <w:proofErr w:type="spellEnd"/>
      <w:r w:rsidRPr="00CE17D7">
        <w:rPr>
          <w:rFonts w:ascii="Arial Nova" w:hAnsi="Arial Nova"/>
        </w:rPr>
        <w:t xml:space="preserve"> het</w:t>
      </w:r>
      <w:r w:rsidR="00CE17D7" w:rsidRPr="00CE17D7">
        <w:rPr>
          <w:rFonts w:ascii="Arial Nova" w:hAnsi="Arial Nova"/>
        </w:rPr>
        <w:t>:</w:t>
      </w:r>
    </w:p>
    <w:p w14:paraId="53693C9F" w14:textId="3601DD0F" w:rsidR="00221670" w:rsidRDefault="00221670" w:rsidP="00221670">
      <w:pPr>
        <w:rPr>
          <w:rFonts w:ascii="Arial Nova" w:hAnsi="Arial Nova"/>
        </w:rPr>
      </w:pPr>
      <w:r w:rsidRPr="00CE17D7">
        <w:rPr>
          <w:rFonts w:ascii="Arial Nova" w:hAnsi="Arial Nova"/>
        </w:rPr>
        <w:br/>
        <w:t xml:space="preserve">- </w:t>
      </w:r>
      <w:proofErr w:type="spellStart"/>
      <w:r w:rsidRPr="00CE17D7">
        <w:rPr>
          <w:rFonts w:ascii="Arial Nova" w:hAnsi="Arial Nova"/>
        </w:rPr>
        <w:t>Vul</w:t>
      </w:r>
      <w:proofErr w:type="spellEnd"/>
      <w:r w:rsidRPr="00CE17D7">
        <w:rPr>
          <w:rFonts w:ascii="Arial Nova" w:hAnsi="Arial Nova"/>
        </w:rPr>
        <w:t xml:space="preserve"> de </w:t>
      </w:r>
      <w:proofErr w:type="spellStart"/>
      <w:r w:rsidRPr="00CE17D7">
        <w:rPr>
          <w:rFonts w:ascii="Arial Nova" w:hAnsi="Arial Nova"/>
        </w:rPr>
        <w:t>groeimeter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voor</w:t>
      </w:r>
      <w:proofErr w:type="spellEnd"/>
      <w:r w:rsidRPr="00CE17D7">
        <w:rPr>
          <w:rFonts w:ascii="Arial Nova" w:hAnsi="Arial Nova"/>
        </w:rPr>
        <w:t xml:space="preserve"> het </w:t>
      </w:r>
      <w:proofErr w:type="spellStart"/>
      <w:r w:rsidRPr="00CE17D7">
        <w:rPr>
          <w:rFonts w:ascii="Arial Nova" w:hAnsi="Arial Nova"/>
        </w:rPr>
        <w:t>gesprek</w:t>
      </w:r>
      <w:proofErr w:type="spellEnd"/>
      <w:r w:rsidRPr="00CE17D7">
        <w:rPr>
          <w:rFonts w:ascii="Arial Nova" w:hAnsi="Arial Nova"/>
        </w:rPr>
        <w:t xml:space="preserve"> in: hoe </w:t>
      </w:r>
      <w:proofErr w:type="spellStart"/>
      <w:r w:rsidRPr="00CE17D7">
        <w:rPr>
          <w:rFonts w:ascii="Arial Nova" w:hAnsi="Arial Nova"/>
        </w:rPr>
        <w:t>vind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jij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dat</w:t>
      </w:r>
      <w:proofErr w:type="spellEnd"/>
      <w:r w:rsidRPr="00CE17D7">
        <w:rPr>
          <w:rFonts w:ascii="Arial Nova" w:hAnsi="Arial Nova"/>
        </w:rPr>
        <w:t xml:space="preserve"> het nu </w:t>
      </w:r>
      <w:proofErr w:type="spellStart"/>
      <w:r w:rsidRPr="00CE17D7">
        <w:rPr>
          <w:rFonts w:ascii="Arial Nova" w:hAnsi="Arial Nova"/>
        </w:rPr>
        <w:t>gaat</w:t>
      </w:r>
      <w:proofErr w:type="spellEnd"/>
      <w:r w:rsidRPr="00CE17D7">
        <w:rPr>
          <w:rFonts w:ascii="Arial Nova" w:hAnsi="Arial Nova"/>
        </w:rPr>
        <w:t>?</w:t>
      </w:r>
      <w:r w:rsidRPr="00CE17D7">
        <w:rPr>
          <w:rFonts w:ascii="Arial Nova" w:hAnsi="Arial Nova"/>
        </w:rPr>
        <w:br/>
        <w:t xml:space="preserve">- Na het </w:t>
      </w:r>
      <w:proofErr w:type="spellStart"/>
      <w:r w:rsidRPr="00CE17D7">
        <w:rPr>
          <w:rFonts w:ascii="Arial Nova" w:hAnsi="Arial Nova"/>
        </w:rPr>
        <w:t>gesprek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vul</w:t>
      </w:r>
      <w:proofErr w:type="spellEnd"/>
      <w:r w:rsidRPr="00CE17D7">
        <w:rPr>
          <w:rFonts w:ascii="Arial Nova" w:hAnsi="Arial Nova"/>
        </w:rPr>
        <w:t xml:space="preserve"> je hem </w:t>
      </w:r>
      <w:proofErr w:type="spellStart"/>
      <w:r w:rsidRPr="00CE17D7">
        <w:rPr>
          <w:rFonts w:ascii="Arial Nova" w:hAnsi="Arial Nova"/>
        </w:rPr>
        <w:t>nog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een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keer</w:t>
      </w:r>
      <w:proofErr w:type="spellEnd"/>
      <w:r w:rsidRPr="00CE17D7">
        <w:rPr>
          <w:rFonts w:ascii="Arial Nova" w:hAnsi="Arial Nova"/>
        </w:rPr>
        <w:t xml:space="preserve"> in: wat </w:t>
      </w:r>
      <w:proofErr w:type="spellStart"/>
      <w:r w:rsidRPr="00CE17D7">
        <w:rPr>
          <w:rFonts w:ascii="Arial Nova" w:hAnsi="Arial Nova"/>
        </w:rPr>
        <w:t>zie</w:t>
      </w:r>
      <w:proofErr w:type="spellEnd"/>
      <w:r w:rsidRPr="00CE17D7">
        <w:rPr>
          <w:rFonts w:ascii="Arial Nova" w:hAnsi="Arial Nova"/>
        </w:rPr>
        <w:t xml:space="preserve"> je nu anders?</w:t>
      </w:r>
      <w:r w:rsidRPr="00CE17D7">
        <w:rPr>
          <w:rFonts w:ascii="Arial Nova" w:hAnsi="Arial Nova"/>
        </w:rPr>
        <w:br/>
        <w:t xml:space="preserve">- </w:t>
      </w:r>
      <w:proofErr w:type="spellStart"/>
      <w:r w:rsidRPr="00CE17D7">
        <w:rPr>
          <w:rFonts w:ascii="Arial Nova" w:hAnsi="Arial Nova"/>
        </w:rPr>
        <w:t>Bespreek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vooral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waar</w:t>
      </w:r>
      <w:proofErr w:type="spellEnd"/>
      <w:r w:rsidRPr="00CE17D7">
        <w:rPr>
          <w:rFonts w:ascii="Arial Nova" w:hAnsi="Arial Nova"/>
        </w:rPr>
        <w:t xml:space="preserve"> je </w:t>
      </w:r>
      <w:proofErr w:type="spellStart"/>
      <w:r w:rsidRPr="00CE17D7">
        <w:rPr>
          <w:rFonts w:ascii="Arial Nova" w:hAnsi="Arial Nova"/>
        </w:rPr>
        <w:t>verschil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ziet</w:t>
      </w:r>
      <w:proofErr w:type="spellEnd"/>
      <w:r w:rsidR="00CE17D7">
        <w:rPr>
          <w:rFonts w:ascii="Arial Nova" w:hAnsi="Arial Nova"/>
        </w:rPr>
        <w:t xml:space="preserve">, </w:t>
      </w:r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dat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laat</w:t>
      </w:r>
      <w:proofErr w:type="spellEnd"/>
      <w:r w:rsidRPr="00CE17D7">
        <w:rPr>
          <w:rFonts w:ascii="Arial Nova" w:hAnsi="Arial Nova"/>
        </w:rPr>
        <w:t xml:space="preserve"> je </w:t>
      </w:r>
      <w:proofErr w:type="spellStart"/>
      <w:r w:rsidRPr="00CE17D7">
        <w:rPr>
          <w:rFonts w:ascii="Arial Nova" w:hAnsi="Arial Nova"/>
        </w:rPr>
        <w:t>groei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zien</w:t>
      </w:r>
      <w:proofErr w:type="spellEnd"/>
      <w:r w:rsidRPr="00CE17D7">
        <w:rPr>
          <w:rFonts w:ascii="Arial Nova" w:hAnsi="Arial Nova"/>
        </w:rPr>
        <w:t>.</w:t>
      </w:r>
    </w:p>
    <w:p w14:paraId="2444ED9F" w14:textId="77777777" w:rsidR="00874B64" w:rsidRPr="00CE17D7" w:rsidRDefault="00874B64" w:rsidP="00221670">
      <w:pPr>
        <w:rPr>
          <w:rFonts w:ascii="Arial Nova" w:hAnsi="Arial Nov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1166"/>
        <w:gridCol w:w="1166"/>
        <w:gridCol w:w="1167"/>
        <w:gridCol w:w="1167"/>
        <w:gridCol w:w="1167"/>
        <w:gridCol w:w="1215"/>
      </w:tblGrid>
      <w:tr w:rsidR="00221670" w:rsidRPr="00CE17D7" w14:paraId="4E97B5F5" w14:textId="77777777" w:rsidTr="001F1100">
        <w:tc>
          <w:tcPr>
            <w:tcW w:w="1234" w:type="dxa"/>
            <w:shd w:val="clear" w:color="auto" w:fill="E3EFE3"/>
          </w:tcPr>
          <w:p w14:paraId="07478F69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>Thema</w:t>
            </w:r>
          </w:p>
        </w:tc>
        <w:tc>
          <w:tcPr>
            <w:tcW w:w="1234" w:type="dxa"/>
            <w:shd w:val="clear" w:color="auto" w:fill="E3EFE3"/>
          </w:tcPr>
          <w:p w14:paraId="5F5554FB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>1</w:t>
            </w:r>
          </w:p>
        </w:tc>
        <w:tc>
          <w:tcPr>
            <w:tcW w:w="1234" w:type="dxa"/>
            <w:shd w:val="clear" w:color="auto" w:fill="E3EFE3"/>
          </w:tcPr>
          <w:p w14:paraId="67AA16F8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>2</w:t>
            </w:r>
          </w:p>
        </w:tc>
        <w:tc>
          <w:tcPr>
            <w:tcW w:w="1234" w:type="dxa"/>
            <w:shd w:val="clear" w:color="auto" w:fill="E3EFE3"/>
          </w:tcPr>
          <w:p w14:paraId="0340169E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>3</w:t>
            </w:r>
          </w:p>
        </w:tc>
        <w:tc>
          <w:tcPr>
            <w:tcW w:w="1234" w:type="dxa"/>
            <w:shd w:val="clear" w:color="auto" w:fill="E3EFE3"/>
          </w:tcPr>
          <w:p w14:paraId="4CB05BCD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>4</w:t>
            </w:r>
          </w:p>
        </w:tc>
        <w:tc>
          <w:tcPr>
            <w:tcW w:w="1234" w:type="dxa"/>
            <w:shd w:val="clear" w:color="auto" w:fill="E3EFE3"/>
          </w:tcPr>
          <w:p w14:paraId="24BEAE5B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>5</w:t>
            </w:r>
          </w:p>
        </w:tc>
        <w:tc>
          <w:tcPr>
            <w:tcW w:w="1234" w:type="dxa"/>
            <w:shd w:val="clear" w:color="auto" w:fill="E3EFE3"/>
          </w:tcPr>
          <w:p w14:paraId="42338C3C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 xml:space="preserve">Wat </w:t>
            </w:r>
            <w:proofErr w:type="spellStart"/>
            <w:r w:rsidRPr="00CE17D7">
              <w:rPr>
                <w:rFonts w:ascii="Arial Nova" w:hAnsi="Arial Nova"/>
              </w:rPr>
              <w:t>zie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ik</w:t>
            </w:r>
            <w:proofErr w:type="spellEnd"/>
            <w:r w:rsidRPr="00CE17D7">
              <w:rPr>
                <w:rFonts w:ascii="Arial Nova" w:hAnsi="Arial Nova"/>
              </w:rPr>
              <w:t xml:space="preserve"> nu anders?</w:t>
            </w:r>
          </w:p>
        </w:tc>
      </w:tr>
      <w:tr w:rsidR="00221670" w:rsidRPr="00CE17D7" w14:paraId="0587BA14" w14:textId="77777777" w:rsidTr="001F1100">
        <w:tc>
          <w:tcPr>
            <w:tcW w:w="1234" w:type="dxa"/>
          </w:tcPr>
          <w:p w14:paraId="2D2C61E1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proofErr w:type="spellStart"/>
            <w:r w:rsidRPr="00CE17D7">
              <w:rPr>
                <w:rFonts w:ascii="Arial Nova" w:hAnsi="Arial Nova"/>
                <w:b/>
                <w:bCs/>
              </w:rPr>
              <w:t>Motivatie</w:t>
            </w:r>
            <w:proofErr w:type="spellEnd"/>
            <w:r w:rsidRPr="00CE17D7">
              <w:rPr>
                <w:rFonts w:ascii="Arial Nova" w:hAnsi="Arial Nova"/>
              </w:rPr>
              <w:br/>
              <w:t xml:space="preserve">Ik </w:t>
            </w:r>
            <w:proofErr w:type="spellStart"/>
            <w:r w:rsidRPr="00CE17D7">
              <w:rPr>
                <w:rFonts w:ascii="Arial Nova" w:hAnsi="Arial Nova"/>
              </w:rPr>
              <w:t>heb</w:t>
            </w:r>
            <w:proofErr w:type="spellEnd"/>
            <w:r w:rsidRPr="00CE17D7">
              <w:rPr>
                <w:rFonts w:ascii="Arial Nova" w:hAnsi="Arial Nova"/>
              </w:rPr>
              <w:t xml:space="preserve"> zin om te </w:t>
            </w:r>
            <w:proofErr w:type="spellStart"/>
            <w:r w:rsidRPr="00CE17D7">
              <w:rPr>
                <w:rFonts w:ascii="Arial Nova" w:hAnsi="Arial Nova"/>
              </w:rPr>
              <w:t>leren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en</w:t>
            </w:r>
            <w:proofErr w:type="spellEnd"/>
            <w:r w:rsidRPr="00CE17D7">
              <w:rPr>
                <w:rFonts w:ascii="Arial Nova" w:hAnsi="Arial Nova"/>
              </w:rPr>
              <w:t xml:space="preserve"> doe </w:t>
            </w:r>
            <w:proofErr w:type="spellStart"/>
            <w:r w:rsidRPr="00CE17D7">
              <w:rPr>
                <w:rFonts w:ascii="Arial Nova" w:hAnsi="Arial Nova"/>
              </w:rPr>
              <w:t>mijn</w:t>
            </w:r>
            <w:proofErr w:type="spellEnd"/>
            <w:r w:rsidRPr="00CE17D7">
              <w:rPr>
                <w:rFonts w:ascii="Arial Nova" w:hAnsi="Arial Nova"/>
              </w:rPr>
              <w:t xml:space="preserve"> best.</w:t>
            </w:r>
          </w:p>
        </w:tc>
        <w:tc>
          <w:tcPr>
            <w:tcW w:w="1234" w:type="dxa"/>
          </w:tcPr>
          <w:p w14:paraId="1AB3C178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7D11CC11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2ECEA036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47E51128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39D007B2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7CC3FB2C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 xml:space="preserve">                              </w:t>
            </w:r>
          </w:p>
        </w:tc>
      </w:tr>
      <w:tr w:rsidR="00221670" w:rsidRPr="00CE17D7" w14:paraId="60AE72FD" w14:textId="77777777" w:rsidTr="001F1100">
        <w:tc>
          <w:tcPr>
            <w:tcW w:w="1234" w:type="dxa"/>
          </w:tcPr>
          <w:p w14:paraId="42FA44BE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proofErr w:type="spellStart"/>
            <w:r w:rsidRPr="00CE17D7">
              <w:rPr>
                <w:rFonts w:ascii="Arial Nova" w:hAnsi="Arial Nova"/>
                <w:b/>
                <w:bCs/>
              </w:rPr>
              <w:t>Samenwerken</w:t>
            </w:r>
            <w:proofErr w:type="spellEnd"/>
            <w:r w:rsidRPr="00CE17D7">
              <w:rPr>
                <w:rFonts w:ascii="Arial Nova" w:hAnsi="Arial Nova"/>
              </w:rPr>
              <w:br/>
              <w:t xml:space="preserve">Ik </w:t>
            </w:r>
            <w:proofErr w:type="spellStart"/>
            <w:r w:rsidRPr="00CE17D7">
              <w:rPr>
                <w:rFonts w:ascii="Arial Nova" w:hAnsi="Arial Nova"/>
              </w:rPr>
              <w:t>kan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goed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omgaan</w:t>
            </w:r>
            <w:proofErr w:type="spellEnd"/>
            <w:r w:rsidRPr="00CE17D7">
              <w:rPr>
                <w:rFonts w:ascii="Arial Nova" w:hAnsi="Arial Nova"/>
              </w:rPr>
              <w:t xml:space="preserve"> met </w:t>
            </w:r>
            <w:proofErr w:type="spellStart"/>
            <w:r w:rsidRPr="00CE17D7">
              <w:rPr>
                <w:rFonts w:ascii="Arial Nova" w:hAnsi="Arial Nova"/>
              </w:rPr>
              <w:t>anderen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en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hulp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vragen</w:t>
            </w:r>
            <w:proofErr w:type="spellEnd"/>
            <w:r w:rsidRPr="00CE17D7">
              <w:rPr>
                <w:rFonts w:ascii="Arial Nova" w:hAnsi="Arial Nova"/>
              </w:rPr>
              <w:t>.</w:t>
            </w:r>
          </w:p>
        </w:tc>
        <w:tc>
          <w:tcPr>
            <w:tcW w:w="1234" w:type="dxa"/>
          </w:tcPr>
          <w:p w14:paraId="162BFEB3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30D6CC0E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3B5F0350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470EDFD1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20AD20E8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2CD41ECD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 xml:space="preserve">                              </w:t>
            </w:r>
          </w:p>
        </w:tc>
      </w:tr>
      <w:tr w:rsidR="00221670" w:rsidRPr="00CE17D7" w14:paraId="33543EB5" w14:textId="77777777" w:rsidTr="001F1100">
        <w:tc>
          <w:tcPr>
            <w:tcW w:w="1234" w:type="dxa"/>
          </w:tcPr>
          <w:p w14:paraId="1F7E4FEB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proofErr w:type="spellStart"/>
            <w:r w:rsidRPr="00CE17D7">
              <w:rPr>
                <w:rFonts w:ascii="Arial Nova" w:hAnsi="Arial Nova"/>
                <w:b/>
                <w:bCs/>
              </w:rPr>
              <w:t>Zelfvertrouwen</w:t>
            </w:r>
            <w:proofErr w:type="spellEnd"/>
            <w:r w:rsidRPr="00CE17D7">
              <w:rPr>
                <w:rFonts w:ascii="Arial Nova" w:hAnsi="Arial Nova"/>
              </w:rPr>
              <w:br/>
              <w:t xml:space="preserve">Ik </w:t>
            </w:r>
            <w:proofErr w:type="spellStart"/>
            <w:r w:rsidRPr="00CE17D7">
              <w:rPr>
                <w:rFonts w:ascii="Arial Nova" w:hAnsi="Arial Nova"/>
              </w:rPr>
              <w:t>durf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dingen</w:t>
            </w:r>
            <w:proofErr w:type="spellEnd"/>
            <w:r w:rsidRPr="00CE17D7">
              <w:rPr>
                <w:rFonts w:ascii="Arial Nova" w:hAnsi="Arial Nova"/>
              </w:rPr>
              <w:t xml:space="preserve"> te </w:t>
            </w:r>
            <w:proofErr w:type="spellStart"/>
            <w:r w:rsidRPr="00CE17D7">
              <w:rPr>
                <w:rFonts w:ascii="Arial Nova" w:hAnsi="Arial Nova"/>
              </w:rPr>
              <w:t>proberen</w:t>
            </w:r>
            <w:proofErr w:type="spellEnd"/>
            <w:r w:rsidRPr="00CE17D7">
              <w:rPr>
                <w:rFonts w:ascii="Arial Nova" w:hAnsi="Arial Nova"/>
              </w:rPr>
              <w:t xml:space="preserve">, </w:t>
            </w:r>
            <w:proofErr w:type="spellStart"/>
            <w:r w:rsidRPr="00CE17D7">
              <w:rPr>
                <w:rFonts w:ascii="Arial Nova" w:hAnsi="Arial Nova"/>
              </w:rPr>
              <w:t>ook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als</w:t>
            </w:r>
            <w:proofErr w:type="spellEnd"/>
            <w:r w:rsidRPr="00CE17D7">
              <w:rPr>
                <w:rFonts w:ascii="Arial Nova" w:hAnsi="Arial Nova"/>
              </w:rPr>
              <w:t xml:space="preserve"> het </w:t>
            </w:r>
            <w:proofErr w:type="spellStart"/>
            <w:r w:rsidRPr="00CE17D7">
              <w:rPr>
                <w:rFonts w:ascii="Arial Nova" w:hAnsi="Arial Nova"/>
              </w:rPr>
              <w:t>nieuw</w:t>
            </w:r>
            <w:proofErr w:type="spellEnd"/>
            <w:r w:rsidRPr="00CE17D7">
              <w:rPr>
                <w:rFonts w:ascii="Arial Nova" w:hAnsi="Arial Nova"/>
              </w:rPr>
              <w:t xml:space="preserve"> is.</w:t>
            </w:r>
          </w:p>
        </w:tc>
        <w:tc>
          <w:tcPr>
            <w:tcW w:w="1234" w:type="dxa"/>
          </w:tcPr>
          <w:p w14:paraId="4BCCB573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0759D6C5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1C90FCD0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013F88B7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7D6C7D17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4607C66E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 xml:space="preserve">                              </w:t>
            </w:r>
          </w:p>
        </w:tc>
      </w:tr>
      <w:tr w:rsidR="00221670" w:rsidRPr="00CE17D7" w14:paraId="3BD65619" w14:textId="77777777" w:rsidTr="001F1100">
        <w:tc>
          <w:tcPr>
            <w:tcW w:w="1234" w:type="dxa"/>
          </w:tcPr>
          <w:p w14:paraId="41F669F0" w14:textId="3E14D4B3" w:rsidR="00CE17D7" w:rsidRPr="00CE17D7" w:rsidRDefault="00221670" w:rsidP="001F1100">
            <w:pPr>
              <w:rPr>
                <w:rFonts w:ascii="Arial Nova" w:hAnsi="Arial Nova"/>
              </w:rPr>
            </w:pPr>
            <w:proofErr w:type="spellStart"/>
            <w:r w:rsidRPr="00CE17D7">
              <w:rPr>
                <w:rFonts w:ascii="Arial Nova" w:hAnsi="Arial Nova"/>
                <w:b/>
                <w:bCs/>
              </w:rPr>
              <w:t>Zelfregie</w:t>
            </w:r>
            <w:proofErr w:type="spellEnd"/>
            <w:r w:rsidRPr="00CE17D7">
              <w:rPr>
                <w:rFonts w:ascii="Arial Nova" w:hAnsi="Arial Nova"/>
              </w:rPr>
              <w:br/>
              <w:t xml:space="preserve">Ik plan </w:t>
            </w:r>
            <w:proofErr w:type="spellStart"/>
            <w:r w:rsidRPr="00CE17D7">
              <w:rPr>
                <w:rFonts w:ascii="Arial Nova" w:hAnsi="Arial Nova"/>
              </w:rPr>
              <w:t>mijn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werk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en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houd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overzicht</w:t>
            </w:r>
            <w:proofErr w:type="spellEnd"/>
            <w:r w:rsidRPr="00CE17D7">
              <w:rPr>
                <w:rFonts w:ascii="Arial Nova" w:hAnsi="Arial Nova"/>
              </w:rPr>
              <w:t>.</w:t>
            </w:r>
          </w:p>
        </w:tc>
        <w:tc>
          <w:tcPr>
            <w:tcW w:w="1234" w:type="dxa"/>
          </w:tcPr>
          <w:p w14:paraId="254B0145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497C68D1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44CDEEF8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2B558027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0A222CC4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5C1C1173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 xml:space="preserve">                              </w:t>
            </w:r>
          </w:p>
        </w:tc>
      </w:tr>
      <w:tr w:rsidR="00221670" w:rsidRPr="00CE17D7" w14:paraId="61475D3A" w14:textId="77777777" w:rsidTr="001F1100">
        <w:tc>
          <w:tcPr>
            <w:tcW w:w="1234" w:type="dxa"/>
          </w:tcPr>
          <w:p w14:paraId="28B1D773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proofErr w:type="spellStart"/>
            <w:r w:rsidRPr="00CE17D7">
              <w:rPr>
                <w:rFonts w:ascii="Arial Nova" w:hAnsi="Arial Nova"/>
                <w:b/>
                <w:bCs/>
              </w:rPr>
              <w:t>Welbevinden</w:t>
            </w:r>
            <w:proofErr w:type="spellEnd"/>
            <w:r w:rsidRPr="00CE17D7">
              <w:rPr>
                <w:rFonts w:ascii="Arial Nova" w:hAnsi="Arial Nova"/>
              </w:rPr>
              <w:br/>
              <w:t xml:space="preserve">Ik </w:t>
            </w:r>
            <w:proofErr w:type="spellStart"/>
            <w:r w:rsidRPr="00CE17D7">
              <w:rPr>
                <w:rFonts w:ascii="Arial Nova" w:hAnsi="Arial Nova"/>
              </w:rPr>
              <w:t>voel</w:t>
            </w:r>
            <w:proofErr w:type="spellEnd"/>
            <w:r w:rsidRPr="00CE17D7">
              <w:rPr>
                <w:rFonts w:ascii="Arial Nova" w:hAnsi="Arial Nova"/>
              </w:rPr>
              <w:t xml:space="preserve"> me </w:t>
            </w:r>
            <w:proofErr w:type="spellStart"/>
            <w:r w:rsidRPr="00CE17D7">
              <w:rPr>
                <w:rFonts w:ascii="Arial Nova" w:hAnsi="Arial Nova"/>
              </w:rPr>
              <w:t>prettig</w:t>
            </w:r>
            <w:proofErr w:type="spellEnd"/>
            <w:r w:rsidRPr="00CE17D7">
              <w:rPr>
                <w:rFonts w:ascii="Arial Nova" w:hAnsi="Arial Nova"/>
              </w:rPr>
              <w:t xml:space="preserve"> op school </w:t>
            </w:r>
            <w:proofErr w:type="spellStart"/>
            <w:r w:rsidRPr="00CE17D7">
              <w:rPr>
                <w:rFonts w:ascii="Arial Nova" w:hAnsi="Arial Nova"/>
              </w:rPr>
              <w:t>en</w:t>
            </w:r>
            <w:proofErr w:type="spellEnd"/>
            <w:r w:rsidRPr="00CE17D7">
              <w:rPr>
                <w:rFonts w:ascii="Arial Nova" w:hAnsi="Arial Nova"/>
              </w:rPr>
              <w:t xml:space="preserve"> in </w:t>
            </w:r>
            <w:proofErr w:type="spellStart"/>
            <w:r w:rsidRPr="00CE17D7">
              <w:rPr>
                <w:rFonts w:ascii="Arial Nova" w:hAnsi="Arial Nova"/>
              </w:rPr>
              <w:t>mijn</w:t>
            </w:r>
            <w:proofErr w:type="spellEnd"/>
            <w:r w:rsidRPr="00CE17D7">
              <w:rPr>
                <w:rFonts w:ascii="Arial Nova" w:hAnsi="Arial Nova"/>
              </w:rPr>
              <w:t xml:space="preserve"> </w:t>
            </w:r>
            <w:proofErr w:type="spellStart"/>
            <w:r w:rsidRPr="00CE17D7">
              <w:rPr>
                <w:rFonts w:ascii="Arial Nova" w:hAnsi="Arial Nova"/>
              </w:rPr>
              <w:t>groep</w:t>
            </w:r>
            <w:proofErr w:type="spellEnd"/>
            <w:r w:rsidRPr="00CE17D7">
              <w:rPr>
                <w:rFonts w:ascii="Arial Nova" w:hAnsi="Arial Nova"/>
              </w:rPr>
              <w:t>.</w:t>
            </w:r>
          </w:p>
        </w:tc>
        <w:tc>
          <w:tcPr>
            <w:tcW w:w="1234" w:type="dxa"/>
          </w:tcPr>
          <w:p w14:paraId="49A30C80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0F236D69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5D28FFA1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08E39CF5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1F0911D6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4" w:type="dxa"/>
          </w:tcPr>
          <w:p w14:paraId="39FE0660" w14:textId="77777777" w:rsidR="00221670" w:rsidRPr="00CE17D7" w:rsidRDefault="00221670" w:rsidP="001F1100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 xml:space="preserve">                              </w:t>
            </w:r>
          </w:p>
        </w:tc>
      </w:tr>
    </w:tbl>
    <w:p w14:paraId="37E211B2" w14:textId="488C8E2A" w:rsidR="00221670" w:rsidRPr="00CE17D7" w:rsidRDefault="00221670">
      <w:pPr>
        <w:rPr>
          <w:rFonts w:ascii="Arial Nova" w:hAnsi="Arial Nova"/>
        </w:rPr>
      </w:pPr>
      <w:r w:rsidRPr="00CE17D7">
        <w:rPr>
          <w:rFonts w:ascii="Arial Nova" w:hAnsi="Arial Nova"/>
        </w:rPr>
        <w:lastRenderedPageBreak/>
        <w:t xml:space="preserve">**Legenda:**  1 = </w:t>
      </w:r>
      <w:proofErr w:type="spellStart"/>
      <w:r w:rsidRPr="00CE17D7">
        <w:rPr>
          <w:rFonts w:ascii="Arial Nova" w:hAnsi="Arial Nova"/>
        </w:rPr>
        <w:t>gaat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nog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moeilijk</w:t>
      </w:r>
      <w:proofErr w:type="spellEnd"/>
      <w:r w:rsidRPr="00CE17D7">
        <w:rPr>
          <w:rFonts w:ascii="Arial Nova" w:hAnsi="Arial Nova"/>
        </w:rPr>
        <w:t xml:space="preserve"> 2 = </w:t>
      </w:r>
      <w:proofErr w:type="spellStart"/>
      <w:r w:rsidRPr="00CE17D7">
        <w:rPr>
          <w:rFonts w:ascii="Arial Nova" w:hAnsi="Arial Nova"/>
        </w:rPr>
        <w:t>soms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lukt</w:t>
      </w:r>
      <w:proofErr w:type="spellEnd"/>
      <w:r w:rsidRPr="00CE17D7">
        <w:rPr>
          <w:rFonts w:ascii="Arial Nova" w:hAnsi="Arial Nova"/>
        </w:rPr>
        <w:t xml:space="preserve"> het 3 = </w:t>
      </w:r>
      <w:proofErr w:type="spellStart"/>
      <w:r w:rsidRPr="00CE17D7">
        <w:rPr>
          <w:rFonts w:ascii="Arial Nova" w:hAnsi="Arial Nova"/>
        </w:rPr>
        <w:t>meestal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lukt</w:t>
      </w:r>
      <w:proofErr w:type="spellEnd"/>
      <w:r w:rsidRPr="00CE17D7">
        <w:rPr>
          <w:rFonts w:ascii="Arial Nova" w:hAnsi="Arial Nova"/>
        </w:rPr>
        <w:t xml:space="preserve"> het </w:t>
      </w:r>
      <w:r w:rsidR="00C550F3">
        <w:rPr>
          <w:rFonts w:ascii="Arial Nova" w:hAnsi="Arial Nova"/>
        </w:rPr>
        <w:t xml:space="preserve">                </w:t>
      </w:r>
      <w:r w:rsidRPr="00CE17D7">
        <w:rPr>
          <w:rFonts w:ascii="Arial Nova" w:hAnsi="Arial Nova"/>
        </w:rPr>
        <w:t xml:space="preserve">4 = </w:t>
      </w:r>
      <w:proofErr w:type="spellStart"/>
      <w:r w:rsidRPr="00CE17D7">
        <w:rPr>
          <w:rFonts w:ascii="Arial Nova" w:hAnsi="Arial Nova"/>
        </w:rPr>
        <w:t>ik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groei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hierin</w:t>
      </w:r>
      <w:proofErr w:type="spellEnd"/>
      <w:r w:rsidRPr="00CE17D7">
        <w:rPr>
          <w:rFonts w:ascii="Arial Nova" w:hAnsi="Arial Nova"/>
        </w:rPr>
        <w:t xml:space="preserve"> 5 = </w:t>
      </w:r>
      <w:proofErr w:type="spellStart"/>
      <w:r w:rsidRPr="00CE17D7">
        <w:rPr>
          <w:rFonts w:ascii="Arial Nova" w:hAnsi="Arial Nova"/>
        </w:rPr>
        <w:t>dit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gaat</w:t>
      </w:r>
      <w:proofErr w:type="spellEnd"/>
      <w:r w:rsidRPr="00CE17D7">
        <w:rPr>
          <w:rFonts w:ascii="Arial Nova" w:hAnsi="Arial Nova"/>
        </w:rPr>
        <w:t xml:space="preserve"> </w:t>
      </w:r>
      <w:proofErr w:type="spellStart"/>
      <w:r w:rsidRPr="00CE17D7">
        <w:rPr>
          <w:rFonts w:ascii="Arial Nova" w:hAnsi="Arial Nova"/>
        </w:rPr>
        <w:t>goed</w:t>
      </w:r>
      <w:proofErr w:type="spellEnd"/>
    </w:p>
    <w:p w14:paraId="140AB49F" w14:textId="77777777" w:rsidR="00AB795E" w:rsidRPr="00CE17D7" w:rsidRDefault="00AB795E">
      <w:pPr>
        <w:rPr>
          <w:rFonts w:ascii="Arial Nova" w:hAnsi="Arial Nova"/>
        </w:rPr>
      </w:pPr>
    </w:p>
    <w:p w14:paraId="53AA6994" w14:textId="77777777" w:rsidR="00AB795E" w:rsidRPr="00CE17D7" w:rsidRDefault="00AB795E">
      <w:pPr>
        <w:rPr>
          <w:rFonts w:ascii="Arial Nova" w:hAnsi="Arial Nova"/>
        </w:rPr>
      </w:pPr>
    </w:p>
    <w:p w14:paraId="6E9A0D05" w14:textId="53608B55" w:rsidR="007023B2" w:rsidRPr="00CE17D7" w:rsidRDefault="00E26DB9">
      <w:pPr>
        <w:pStyle w:val="Kop2"/>
        <w:rPr>
          <w:rFonts w:ascii="Arial Nova" w:hAnsi="Arial Nova"/>
        </w:rPr>
      </w:pPr>
      <w:proofErr w:type="spellStart"/>
      <w:r w:rsidRPr="00CE17D7">
        <w:rPr>
          <w:rFonts w:ascii="Arial Nova" w:hAnsi="Arial Nova"/>
        </w:rPr>
        <w:t>Verbinding</w:t>
      </w:r>
      <w:proofErr w:type="spellEnd"/>
      <w:r w:rsidRPr="00CE17D7">
        <w:rPr>
          <w:rFonts w:ascii="Arial Nova" w:hAnsi="Arial Nova"/>
        </w:rPr>
        <w:t xml:space="preserve"> &amp; </w:t>
      </w:r>
      <w:proofErr w:type="spellStart"/>
      <w:r w:rsidRPr="00CE17D7">
        <w:rPr>
          <w:rFonts w:ascii="Arial Nova" w:hAnsi="Arial Nova"/>
        </w:rPr>
        <w:t>veiligheid</w:t>
      </w:r>
      <w:proofErr w:type="spellEnd"/>
    </w:p>
    <w:p w14:paraId="26F26DA2" w14:textId="77777777" w:rsidR="007023B2" w:rsidRPr="00CE17D7" w:rsidRDefault="00E26DB9">
      <w:pPr>
        <w:rPr>
          <w:rFonts w:ascii="Arial Nova" w:hAnsi="Arial Nova"/>
        </w:rPr>
      </w:pPr>
      <w:r w:rsidRPr="00CE17D7">
        <w:rPr>
          <w:rFonts w:ascii="Arial Nova" w:hAnsi="Arial Nova"/>
        </w:rPr>
        <w:t>• Hoe voel jij je in je leerproces de laatste tijd?</w:t>
      </w:r>
    </w:p>
    <w:p w14:paraId="3D649A39" w14:textId="179121E0" w:rsidR="007023B2" w:rsidRPr="00CE17D7" w:rsidRDefault="00E26DB9">
      <w:pPr>
        <w:rPr>
          <w:rFonts w:ascii="Arial Nova" w:hAnsi="Arial Nova"/>
        </w:rPr>
      </w:pPr>
      <w:r w:rsidRPr="00CE17D7">
        <w:rPr>
          <w:rFonts w:ascii="Arial Nova" w:hAnsi="Arial Nova"/>
        </w:rPr>
        <w:t>• Waar ben je trots op</w:t>
      </w:r>
      <w:r w:rsidR="00AB795E" w:rsidRPr="00CE17D7">
        <w:rPr>
          <w:rFonts w:ascii="Arial Nova" w:hAnsi="Arial Nova"/>
        </w:rPr>
        <w:t xml:space="preserve">. </w:t>
      </w:r>
      <w:proofErr w:type="spellStart"/>
      <w:r w:rsidRPr="00CE17D7">
        <w:rPr>
          <w:rFonts w:ascii="Arial Nova" w:hAnsi="Arial Nova"/>
        </w:rPr>
        <w:t>klein</w:t>
      </w:r>
      <w:proofErr w:type="spellEnd"/>
      <w:r w:rsidRPr="00CE17D7">
        <w:rPr>
          <w:rFonts w:ascii="Arial Nova" w:hAnsi="Arial Nova"/>
        </w:rPr>
        <w:t xml:space="preserve"> of </w:t>
      </w:r>
      <w:proofErr w:type="spellStart"/>
      <w:r w:rsidRPr="00CE17D7">
        <w:rPr>
          <w:rFonts w:ascii="Arial Nova" w:hAnsi="Arial Nova"/>
        </w:rPr>
        <w:t>groot</w:t>
      </w:r>
      <w:proofErr w:type="spellEnd"/>
      <w:r w:rsidRPr="00CE17D7">
        <w:rPr>
          <w:rFonts w:ascii="Arial Nova" w:hAnsi="Arial Nova"/>
        </w:rPr>
        <w:t>?</w:t>
      </w:r>
    </w:p>
    <w:p w14:paraId="577D434A" w14:textId="77777777" w:rsidR="007023B2" w:rsidRPr="00CE17D7" w:rsidRDefault="00E26DB9">
      <w:pPr>
        <w:rPr>
          <w:rFonts w:ascii="Arial Nova" w:hAnsi="Arial Nova"/>
        </w:rPr>
      </w:pPr>
      <w:r w:rsidRPr="00CE17D7">
        <w:rPr>
          <w:rFonts w:ascii="Arial Nova" w:hAnsi="Arial Nova"/>
        </w:rPr>
        <w:t>• Wat heeft je geholpen om te blijven leren, ook als het lastig was?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023B2" w:rsidRPr="00CE17D7" w14:paraId="0D04C83A" w14:textId="77777777">
        <w:tc>
          <w:tcPr>
            <w:tcW w:w="4320" w:type="dxa"/>
            <w:shd w:val="clear" w:color="auto" w:fill="E3EFE3"/>
          </w:tcPr>
          <w:p w14:paraId="7B8B4BC4" w14:textId="77777777" w:rsidR="007023B2" w:rsidRPr="00CE17D7" w:rsidRDefault="00E26DB9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>Student (reflectie / antwoorden)</w:t>
            </w:r>
          </w:p>
        </w:tc>
        <w:tc>
          <w:tcPr>
            <w:tcW w:w="4320" w:type="dxa"/>
            <w:shd w:val="clear" w:color="auto" w:fill="E3EFE3"/>
          </w:tcPr>
          <w:p w14:paraId="29E68EE6" w14:textId="77777777" w:rsidR="007023B2" w:rsidRPr="00CE17D7" w:rsidRDefault="00E26DB9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>Docent (observaties / notities)</w:t>
            </w:r>
          </w:p>
        </w:tc>
      </w:tr>
      <w:tr w:rsidR="007023B2" w:rsidRPr="00CE17D7" w14:paraId="0449543A" w14:textId="77777777">
        <w:tc>
          <w:tcPr>
            <w:tcW w:w="4320" w:type="dxa"/>
          </w:tcPr>
          <w:p w14:paraId="0B82152B" w14:textId="77777777" w:rsidR="007023B2" w:rsidRPr="00CE17D7" w:rsidRDefault="00E26DB9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</w:p>
        </w:tc>
        <w:tc>
          <w:tcPr>
            <w:tcW w:w="4320" w:type="dxa"/>
          </w:tcPr>
          <w:p w14:paraId="1872B9A9" w14:textId="77777777" w:rsidR="007023B2" w:rsidRPr="00CE17D7" w:rsidRDefault="00E26DB9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</w:p>
        </w:tc>
      </w:tr>
    </w:tbl>
    <w:p w14:paraId="0C30E1A8" w14:textId="77777777" w:rsidR="007023B2" w:rsidRPr="00CE17D7" w:rsidRDefault="007023B2">
      <w:pPr>
        <w:rPr>
          <w:rFonts w:ascii="Arial Nova" w:hAnsi="Arial Nova"/>
        </w:rPr>
      </w:pPr>
    </w:p>
    <w:p w14:paraId="4A4DA06E" w14:textId="35CD5376" w:rsidR="007023B2" w:rsidRPr="00CE17D7" w:rsidRDefault="00E26DB9">
      <w:pPr>
        <w:pStyle w:val="Kop2"/>
        <w:rPr>
          <w:rFonts w:ascii="Arial Nova" w:hAnsi="Arial Nova"/>
        </w:rPr>
      </w:pPr>
      <w:r w:rsidRPr="00CE17D7">
        <w:rPr>
          <w:rFonts w:ascii="Arial Nova" w:hAnsi="Arial Nova"/>
        </w:rPr>
        <w:t xml:space="preserve"> Terugkijken op groei</w:t>
      </w:r>
    </w:p>
    <w:p w14:paraId="1F1070DB" w14:textId="77777777" w:rsidR="007023B2" w:rsidRPr="00CE17D7" w:rsidRDefault="00E26DB9">
      <w:pPr>
        <w:rPr>
          <w:rFonts w:ascii="Arial Nova" w:hAnsi="Arial Nova"/>
        </w:rPr>
      </w:pPr>
      <w:r w:rsidRPr="00CE17D7">
        <w:rPr>
          <w:rFonts w:ascii="Arial Nova" w:hAnsi="Arial Nova"/>
        </w:rPr>
        <w:t>• Wat heb je geleerd sinds de vorige periode?</w:t>
      </w:r>
    </w:p>
    <w:p w14:paraId="54C653AE" w14:textId="77777777" w:rsidR="007023B2" w:rsidRPr="00CE17D7" w:rsidRDefault="00E26DB9">
      <w:pPr>
        <w:rPr>
          <w:rFonts w:ascii="Arial Nova" w:hAnsi="Arial Nova"/>
        </w:rPr>
      </w:pPr>
      <w:r w:rsidRPr="00CE17D7">
        <w:rPr>
          <w:rFonts w:ascii="Arial Nova" w:hAnsi="Arial Nova"/>
        </w:rPr>
        <w:t>• Welke feedback was waardevol voor jou?</w:t>
      </w:r>
    </w:p>
    <w:p w14:paraId="5785170C" w14:textId="77777777" w:rsidR="007023B2" w:rsidRPr="00CE17D7" w:rsidRDefault="00E26DB9">
      <w:pPr>
        <w:rPr>
          <w:rFonts w:ascii="Arial Nova" w:hAnsi="Arial Nova"/>
        </w:rPr>
      </w:pPr>
      <w:r w:rsidRPr="00CE17D7">
        <w:rPr>
          <w:rFonts w:ascii="Arial Nova" w:hAnsi="Arial Nova"/>
        </w:rPr>
        <w:t>• Welke momenten lieten zien dat je iets nieuws durfde of kon?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023B2" w:rsidRPr="00CE17D7" w14:paraId="2A144FF7" w14:textId="77777777">
        <w:tc>
          <w:tcPr>
            <w:tcW w:w="4320" w:type="dxa"/>
            <w:shd w:val="clear" w:color="auto" w:fill="E3EFE3"/>
          </w:tcPr>
          <w:p w14:paraId="27D20339" w14:textId="77777777" w:rsidR="007023B2" w:rsidRPr="00CE17D7" w:rsidRDefault="00E26DB9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>Student (reflectie / antwoorden)</w:t>
            </w:r>
          </w:p>
        </w:tc>
        <w:tc>
          <w:tcPr>
            <w:tcW w:w="4320" w:type="dxa"/>
            <w:shd w:val="clear" w:color="auto" w:fill="E3EFE3"/>
          </w:tcPr>
          <w:p w14:paraId="3ED26FB5" w14:textId="77777777" w:rsidR="007023B2" w:rsidRPr="00CE17D7" w:rsidRDefault="00E26DB9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t>Docent (observaties / notities)</w:t>
            </w:r>
          </w:p>
        </w:tc>
      </w:tr>
      <w:tr w:rsidR="007023B2" w:rsidRPr="00CE17D7" w14:paraId="5A1B93B1" w14:textId="77777777">
        <w:tc>
          <w:tcPr>
            <w:tcW w:w="4320" w:type="dxa"/>
          </w:tcPr>
          <w:p w14:paraId="2E8CEFF6" w14:textId="77777777" w:rsidR="007023B2" w:rsidRPr="00CE17D7" w:rsidRDefault="00E26DB9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</w:p>
          <w:p w14:paraId="450A6037" w14:textId="77777777" w:rsidR="00AB795E" w:rsidRPr="00CE17D7" w:rsidRDefault="00AB795E">
            <w:pPr>
              <w:rPr>
                <w:rFonts w:ascii="Arial Nova" w:hAnsi="Arial Nova"/>
              </w:rPr>
            </w:pPr>
          </w:p>
          <w:p w14:paraId="684C8F12" w14:textId="77777777" w:rsidR="00AB795E" w:rsidRPr="00CE17D7" w:rsidRDefault="00AB795E">
            <w:pPr>
              <w:rPr>
                <w:rFonts w:ascii="Arial Nova" w:hAnsi="Arial Nova"/>
              </w:rPr>
            </w:pPr>
          </w:p>
        </w:tc>
        <w:tc>
          <w:tcPr>
            <w:tcW w:w="4320" w:type="dxa"/>
          </w:tcPr>
          <w:p w14:paraId="5C19854C" w14:textId="77777777" w:rsidR="007023B2" w:rsidRPr="00CE17D7" w:rsidRDefault="00E26DB9">
            <w:pPr>
              <w:rPr>
                <w:rFonts w:ascii="Arial Nova" w:hAnsi="Arial Nova"/>
              </w:rPr>
            </w:pP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  <w:r w:rsidRPr="00CE17D7">
              <w:rPr>
                <w:rFonts w:ascii="Arial Nova" w:hAnsi="Arial Nova"/>
              </w:rPr>
              <w:br/>
            </w:r>
          </w:p>
        </w:tc>
      </w:tr>
    </w:tbl>
    <w:p w14:paraId="6EFDDA65" w14:textId="7BB50B99" w:rsidR="00874B64" w:rsidRDefault="00874B64">
      <w:pPr>
        <w:rPr>
          <w:rFonts w:ascii="Arial Nova" w:hAnsi="Arial Nova"/>
        </w:rPr>
      </w:pPr>
    </w:p>
    <w:p w14:paraId="6B8AD734" w14:textId="77777777" w:rsidR="00874B64" w:rsidRDefault="00874B64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6FD28E96" w14:textId="77777777" w:rsidR="007023B2" w:rsidRPr="00CE17D7" w:rsidRDefault="007023B2">
      <w:pPr>
        <w:rPr>
          <w:rFonts w:ascii="Arial Nova" w:hAnsi="Arial Nova"/>
        </w:rPr>
      </w:pPr>
    </w:p>
    <w:p w14:paraId="1BB04084" w14:textId="0F4B1BBA" w:rsidR="007023B2" w:rsidRPr="00CE17D7" w:rsidRDefault="00E26DB9">
      <w:pPr>
        <w:pStyle w:val="Kop2"/>
        <w:rPr>
          <w:rFonts w:ascii="Arial Nova" w:hAnsi="Arial Nova"/>
        </w:rPr>
      </w:pPr>
      <w:proofErr w:type="spellStart"/>
      <w:r w:rsidRPr="00CE17D7">
        <w:rPr>
          <w:rFonts w:ascii="Arial Nova" w:hAnsi="Arial Nova"/>
        </w:rPr>
        <w:t>Begrijpen</w:t>
      </w:r>
      <w:proofErr w:type="spellEnd"/>
      <w:r w:rsidRPr="00CE17D7">
        <w:rPr>
          <w:rFonts w:ascii="Arial Nova" w:hAnsi="Arial Nova"/>
        </w:rPr>
        <w:t xml:space="preserve"> van </w:t>
      </w:r>
      <w:proofErr w:type="spellStart"/>
      <w:r w:rsidRPr="00CE17D7">
        <w:rPr>
          <w:rFonts w:ascii="Arial Nova" w:hAnsi="Arial Nova"/>
        </w:rPr>
        <w:t>belemmeringen</w:t>
      </w:r>
      <w:proofErr w:type="spellEnd"/>
    </w:p>
    <w:p w14:paraId="53A7CA1D" w14:textId="77777777" w:rsidR="007023B2" w:rsidRPr="00CE17D7" w:rsidRDefault="00E26DB9">
      <w:pPr>
        <w:rPr>
          <w:rFonts w:ascii="Arial Nova" w:hAnsi="Arial Nova"/>
        </w:rPr>
      </w:pPr>
      <w:r w:rsidRPr="00CE17D7">
        <w:rPr>
          <w:rFonts w:ascii="Arial Nova" w:hAnsi="Arial Nova"/>
        </w:rPr>
        <w:t>• Waar loop je tegenaan in leren of samenwerken?</w:t>
      </w:r>
    </w:p>
    <w:p w14:paraId="6701A348" w14:textId="77777777" w:rsidR="007023B2" w:rsidRPr="00CE17D7" w:rsidRDefault="00E26DB9">
      <w:pPr>
        <w:rPr>
          <w:rFonts w:ascii="Arial Nova" w:hAnsi="Arial Nova"/>
        </w:rPr>
      </w:pPr>
      <w:r w:rsidRPr="00CE17D7">
        <w:rPr>
          <w:rFonts w:ascii="Arial Nova" w:hAnsi="Arial Nova"/>
        </w:rPr>
        <w:t>• Wat gebeurt er bij jou als iets niet lukt?</w:t>
      </w:r>
    </w:p>
    <w:p w14:paraId="44E1FED0" w14:textId="77777777" w:rsidR="007023B2" w:rsidRPr="00AB795E" w:rsidRDefault="00E26DB9">
      <w:pPr>
        <w:rPr>
          <w:rFonts w:ascii="Arial Nova" w:hAnsi="Arial Nova"/>
        </w:rPr>
      </w:pPr>
      <w:r w:rsidRPr="00CE17D7">
        <w:rPr>
          <w:rFonts w:ascii="Arial Nova" w:hAnsi="Arial Nova"/>
        </w:rPr>
        <w:t>• Wat zou jij nodig hebben van mij of je omgeving</w:t>
      </w:r>
      <w:r w:rsidRPr="00AB795E">
        <w:rPr>
          <w:rFonts w:ascii="Arial Nova" w:hAnsi="Arial Nova"/>
        </w:rPr>
        <w:t xml:space="preserve"> om verder te komen?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023B2" w:rsidRPr="00AB795E" w14:paraId="3E587B81" w14:textId="77777777">
        <w:tc>
          <w:tcPr>
            <w:tcW w:w="4320" w:type="dxa"/>
            <w:shd w:val="clear" w:color="auto" w:fill="E3EFE3"/>
          </w:tcPr>
          <w:p w14:paraId="2CF93C7E" w14:textId="77777777" w:rsidR="007023B2" w:rsidRPr="00AB795E" w:rsidRDefault="00E26DB9">
            <w:pPr>
              <w:rPr>
                <w:rFonts w:ascii="Arial Nova" w:hAnsi="Arial Nova"/>
              </w:rPr>
            </w:pPr>
            <w:r w:rsidRPr="00AB795E">
              <w:rPr>
                <w:rFonts w:ascii="Arial Nova" w:hAnsi="Arial Nova"/>
              </w:rPr>
              <w:t>Student (reflectie / antwoorden)</w:t>
            </w:r>
          </w:p>
        </w:tc>
        <w:tc>
          <w:tcPr>
            <w:tcW w:w="4320" w:type="dxa"/>
            <w:shd w:val="clear" w:color="auto" w:fill="E3EFE3"/>
          </w:tcPr>
          <w:p w14:paraId="709279D3" w14:textId="77777777" w:rsidR="007023B2" w:rsidRPr="00AB795E" w:rsidRDefault="00E26DB9">
            <w:pPr>
              <w:rPr>
                <w:rFonts w:ascii="Arial Nova" w:hAnsi="Arial Nova"/>
              </w:rPr>
            </w:pPr>
            <w:r w:rsidRPr="00AB795E">
              <w:rPr>
                <w:rFonts w:ascii="Arial Nova" w:hAnsi="Arial Nova"/>
              </w:rPr>
              <w:t>Docent (observaties / notities)</w:t>
            </w:r>
          </w:p>
        </w:tc>
      </w:tr>
      <w:tr w:rsidR="007023B2" w:rsidRPr="00AB795E" w14:paraId="0F9738C3" w14:textId="77777777">
        <w:tc>
          <w:tcPr>
            <w:tcW w:w="4320" w:type="dxa"/>
          </w:tcPr>
          <w:p w14:paraId="6386D469" w14:textId="77777777" w:rsidR="007023B2" w:rsidRPr="00AB795E" w:rsidRDefault="00E26DB9">
            <w:pPr>
              <w:rPr>
                <w:rFonts w:ascii="Arial Nova" w:hAnsi="Arial Nova"/>
              </w:rPr>
            </w:pP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</w:p>
        </w:tc>
        <w:tc>
          <w:tcPr>
            <w:tcW w:w="4320" w:type="dxa"/>
          </w:tcPr>
          <w:p w14:paraId="468FA419" w14:textId="77777777" w:rsidR="007023B2" w:rsidRPr="00AB795E" w:rsidRDefault="00E26DB9">
            <w:pPr>
              <w:rPr>
                <w:rFonts w:ascii="Arial Nova" w:hAnsi="Arial Nova"/>
              </w:rPr>
            </w:pP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</w:p>
        </w:tc>
      </w:tr>
    </w:tbl>
    <w:p w14:paraId="376956F9" w14:textId="77777777" w:rsidR="007023B2" w:rsidRDefault="007023B2"/>
    <w:p w14:paraId="5F3A68E5" w14:textId="7AD363E5" w:rsidR="007023B2" w:rsidRPr="00AB795E" w:rsidRDefault="00E26DB9">
      <w:pPr>
        <w:pStyle w:val="Kop2"/>
        <w:rPr>
          <w:rFonts w:ascii="Arial Nova" w:hAnsi="Arial Nova"/>
        </w:rPr>
      </w:pPr>
      <w:proofErr w:type="spellStart"/>
      <w:r w:rsidRPr="00AB795E">
        <w:rPr>
          <w:rFonts w:ascii="Arial Nova" w:hAnsi="Arial Nova"/>
        </w:rPr>
        <w:t>Vooruitkijken</w:t>
      </w:r>
      <w:proofErr w:type="spellEnd"/>
      <w:r w:rsidRPr="00AB795E">
        <w:rPr>
          <w:rFonts w:ascii="Arial Nova" w:hAnsi="Arial Nova"/>
        </w:rPr>
        <w:t xml:space="preserve"> &amp; </w:t>
      </w:r>
      <w:proofErr w:type="spellStart"/>
      <w:r w:rsidRPr="00AB795E">
        <w:rPr>
          <w:rFonts w:ascii="Arial Nova" w:hAnsi="Arial Nova"/>
        </w:rPr>
        <w:t>doelen</w:t>
      </w:r>
      <w:proofErr w:type="spellEnd"/>
      <w:r w:rsidRPr="00AB795E">
        <w:rPr>
          <w:rFonts w:ascii="Arial Nova" w:hAnsi="Arial Nova"/>
        </w:rPr>
        <w:t xml:space="preserve"> </w:t>
      </w:r>
      <w:proofErr w:type="spellStart"/>
      <w:r w:rsidRPr="00AB795E">
        <w:rPr>
          <w:rFonts w:ascii="Arial Nova" w:hAnsi="Arial Nova"/>
        </w:rPr>
        <w:t>stellen</w:t>
      </w:r>
      <w:proofErr w:type="spellEnd"/>
    </w:p>
    <w:p w14:paraId="5ED6FC3F" w14:textId="77777777" w:rsidR="007023B2" w:rsidRPr="00AB795E" w:rsidRDefault="00E26DB9">
      <w:pPr>
        <w:rPr>
          <w:rFonts w:ascii="Arial Nova" w:hAnsi="Arial Nova"/>
        </w:rPr>
      </w:pPr>
      <w:r w:rsidRPr="00AB795E">
        <w:rPr>
          <w:rFonts w:ascii="Arial Nova" w:hAnsi="Arial Nova"/>
        </w:rPr>
        <w:t>• Waar wil jij komende periode aan werken?</w:t>
      </w:r>
    </w:p>
    <w:p w14:paraId="7897DBAB" w14:textId="77777777" w:rsidR="007023B2" w:rsidRPr="00AB795E" w:rsidRDefault="00E26DB9">
      <w:pPr>
        <w:rPr>
          <w:rFonts w:ascii="Arial Nova" w:hAnsi="Arial Nova"/>
        </w:rPr>
      </w:pPr>
      <w:r w:rsidRPr="00AB795E">
        <w:rPr>
          <w:rFonts w:ascii="Arial Nova" w:hAnsi="Arial Nova"/>
        </w:rPr>
        <w:t>• Wat zou voor jou een teken van groei zijn?</w:t>
      </w:r>
    </w:p>
    <w:p w14:paraId="74D326B4" w14:textId="77777777" w:rsidR="007023B2" w:rsidRPr="00AB795E" w:rsidRDefault="00E26DB9">
      <w:pPr>
        <w:rPr>
          <w:rFonts w:ascii="Arial Nova" w:hAnsi="Arial Nova"/>
        </w:rPr>
      </w:pPr>
      <w:r w:rsidRPr="00AB795E">
        <w:rPr>
          <w:rFonts w:ascii="Arial Nova" w:hAnsi="Arial Nova"/>
        </w:rPr>
        <w:t>• Wat is jouw eerste kleine stap?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023B2" w:rsidRPr="00AB795E" w14:paraId="0569D8C7" w14:textId="77777777">
        <w:tc>
          <w:tcPr>
            <w:tcW w:w="4320" w:type="dxa"/>
            <w:shd w:val="clear" w:color="auto" w:fill="E3EFE3"/>
          </w:tcPr>
          <w:p w14:paraId="6380C3B2" w14:textId="77777777" w:rsidR="007023B2" w:rsidRPr="00AB795E" w:rsidRDefault="00E26DB9">
            <w:pPr>
              <w:rPr>
                <w:rFonts w:ascii="Arial Nova" w:hAnsi="Arial Nova"/>
              </w:rPr>
            </w:pPr>
            <w:r w:rsidRPr="00AB795E">
              <w:rPr>
                <w:rFonts w:ascii="Arial Nova" w:hAnsi="Arial Nova"/>
              </w:rPr>
              <w:t>Student (reflectie / antwoorden)</w:t>
            </w:r>
          </w:p>
        </w:tc>
        <w:tc>
          <w:tcPr>
            <w:tcW w:w="4320" w:type="dxa"/>
            <w:shd w:val="clear" w:color="auto" w:fill="E3EFE3"/>
          </w:tcPr>
          <w:p w14:paraId="5DE06AB0" w14:textId="77777777" w:rsidR="007023B2" w:rsidRPr="00AB795E" w:rsidRDefault="00E26DB9">
            <w:pPr>
              <w:rPr>
                <w:rFonts w:ascii="Arial Nova" w:hAnsi="Arial Nova"/>
              </w:rPr>
            </w:pPr>
            <w:r w:rsidRPr="00AB795E">
              <w:rPr>
                <w:rFonts w:ascii="Arial Nova" w:hAnsi="Arial Nova"/>
              </w:rPr>
              <w:t>Docent (observaties / notities)</w:t>
            </w:r>
          </w:p>
        </w:tc>
      </w:tr>
      <w:tr w:rsidR="007023B2" w:rsidRPr="00AB795E" w14:paraId="21539CF6" w14:textId="77777777">
        <w:tc>
          <w:tcPr>
            <w:tcW w:w="4320" w:type="dxa"/>
          </w:tcPr>
          <w:p w14:paraId="48AE00EA" w14:textId="77777777" w:rsidR="007023B2" w:rsidRPr="00AB795E" w:rsidRDefault="00E26DB9">
            <w:pPr>
              <w:rPr>
                <w:rFonts w:ascii="Arial Nova" w:hAnsi="Arial Nova"/>
              </w:rPr>
            </w:pP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</w:p>
        </w:tc>
        <w:tc>
          <w:tcPr>
            <w:tcW w:w="4320" w:type="dxa"/>
          </w:tcPr>
          <w:p w14:paraId="5665FACE" w14:textId="77777777" w:rsidR="007023B2" w:rsidRPr="00AB795E" w:rsidRDefault="00E26DB9">
            <w:pPr>
              <w:rPr>
                <w:rFonts w:ascii="Arial Nova" w:hAnsi="Arial Nova"/>
              </w:rPr>
            </w:pP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  <w:r w:rsidRPr="00AB795E">
              <w:rPr>
                <w:rFonts w:ascii="Arial Nova" w:hAnsi="Arial Nova"/>
              </w:rPr>
              <w:br/>
            </w:r>
          </w:p>
        </w:tc>
      </w:tr>
    </w:tbl>
    <w:p w14:paraId="20FE1508" w14:textId="1B2B6686" w:rsidR="007023B2" w:rsidRPr="00AB795E" w:rsidRDefault="00E26DB9">
      <w:pPr>
        <w:pStyle w:val="Kop2"/>
        <w:rPr>
          <w:rFonts w:ascii="Arial Nova" w:hAnsi="Arial Nova"/>
        </w:rPr>
      </w:pPr>
      <w:proofErr w:type="spellStart"/>
      <w:r w:rsidRPr="00AB795E">
        <w:rPr>
          <w:rFonts w:ascii="Arial Nova" w:hAnsi="Arial Nova"/>
        </w:rPr>
        <w:t>Afronden</w:t>
      </w:r>
      <w:proofErr w:type="spellEnd"/>
      <w:r w:rsidRPr="00AB795E">
        <w:rPr>
          <w:rFonts w:ascii="Arial Nova" w:hAnsi="Arial Nova"/>
        </w:rPr>
        <w:t xml:space="preserve"> &amp; </w:t>
      </w:r>
      <w:proofErr w:type="spellStart"/>
      <w:r w:rsidRPr="00AB795E">
        <w:rPr>
          <w:rFonts w:ascii="Arial Nova" w:hAnsi="Arial Nova"/>
        </w:rPr>
        <w:t>bekrachtigen</w:t>
      </w:r>
      <w:proofErr w:type="spellEnd"/>
    </w:p>
    <w:p w14:paraId="4E798A74" w14:textId="77777777" w:rsidR="007023B2" w:rsidRPr="00AB795E" w:rsidRDefault="00E26DB9">
      <w:pPr>
        <w:rPr>
          <w:rFonts w:ascii="Arial Nova" w:hAnsi="Arial Nova"/>
        </w:rPr>
      </w:pPr>
      <w:r w:rsidRPr="00AB795E">
        <w:rPr>
          <w:rFonts w:ascii="Arial Nova" w:hAnsi="Arial Nova"/>
        </w:rPr>
        <w:t>• Wat neem je mee uit dit gesprek?</w:t>
      </w:r>
    </w:p>
    <w:p w14:paraId="27C166F9" w14:textId="77777777" w:rsidR="007023B2" w:rsidRPr="00AB795E" w:rsidRDefault="00E26DB9">
      <w:pPr>
        <w:rPr>
          <w:rFonts w:ascii="Arial Nova" w:hAnsi="Arial Nova"/>
        </w:rPr>
      </w:pPr>
      <w:r w:rsidRPr="00AB795E">
        <w:rPr>
          <w:rFonts w:ascii="Arial Nova" w:hAnsi="Arial Nova"/>
        </w:rPr>
        <w:t>• Wat wil je dat ik onthoud over jou als lerende?</w:t>
      </w:r>
    </w:p>
    <w:p w14:paraId="41982856" w14:textId="77777777" w:rsidR="007023B2" w:rsidRPr="00AB795E" w:rsidRDefault="00E26DB9">
      <w:pPr>
        <w:rPr>
          <w:rFonts w:ascii="Arial Nova" w:hAnsi="Arial Nova"/>
        </w:rPr>
      </w:pPr>
      <w:r w:rsidRPr="00AB795E">
        <w:rPr>
          <w:rFonts w:ascii="Arial Nova" w:hAnsi="Arial Nova"/>
        </w:rPr>
        <w:t>• Hoe kunnen we samen zorgen dat dit doel haalbaar voelt?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023B2" w:rsidRPr="00AB795E" w14:paraId="4246F9E5" w14:textId="77777777">
        <w:tc>
          <w:tcPr>
            <w:tcW w:w="4320" w:type="dxa"/>
            <w:shd w:val="clear" w:color="auto" w:fill="E3EFE3"/>
          </w:tcPr>
          <w:p w14:paraId="055048D5" w14:textId="77777777" w:rsidR="007023B2" w:rsidRPr="00AB795E" w:rsidRDefault="00E26DB9">
            <w:pPr>
              <w:rPr>
                <w:rFonts w:ascii="Arial Nova" w:hAnsi="Arial Nova"/>
              </w:rPr>
            </w:pPr>
            <w:r w:rsidRPr="00AB795E">
              <w:rPr>
                <w:rFonts w:ascii="Arial Nova" w:hAnsi="Arial Nova"/>
              </w:rPr>
              <w:t>Student (</w:t>
            </w:r>
            <w:proofErr w:type="spellStart"/>
            <w:r w:rsidRPr="00AB795E">
              <w:rPr>
                <w:rFonts w:ascii="Arial Nova" w:hAnsi="Arial Nova"/>
              </w:rPr>
              <w:t>reflectie</w:t>
            </w:r>
            <w:proofErr w:type="spellEnd"/>
            <w:r w:rsidRPr="00AB795E">
              <w:rPr>
                <w:rFonts w:ascii="Arial Nova" w:hAnsi="Arial Nova"/>
              </w:rPr>
              <w:t xml:space="preserve"> / </w:t>
            </w:r>
            <w:proofErr w:type="spellStart"/>
            <w:r w:rsidRPr="00AB795E">
              <w:rPr>
                <w:rFonts w:ascii="Arial Nova" w:hAnsi="Arial Nova"/>
              </w:rPr>
              <w:t>antwoorden</w:t>
            </w:r>
            <w:proofErr w:type="spellEnd"/>
            <w:r w:rsidRPr="00AB795E">
              <w:rPr>
                <w:rFonts w:ascii="Arial Nova" w:hAnsi="Arial Nova"/>
              </w:rPr>
              <w:t>)</w:t>
            </w:r>
          </w:p>
        </w:tc>
        <w:tc>
          <w:tcPr>
            <w:tcW w:w="4320" w:type="dxa"/>
            <w:shd w:val="clear" w:color="auto" w:fill="E3EFE3"/>
          </w:tcPr>
          <w:p w14:paraId="7406C1D5" w14:textId="77777777" w:rsidR="007023B2" w:rsidRPr="00AB795E" w:rsidRDefault="00E26DB9">
            <w:pPr>
              <w:rPr>
                <w:rFonts w:ascii="Arial Nova" w:hAnsi="Arial Nova"/>
              </w:rPr>
            </w:pPr>
            <w:r w:rsidRPr="00AB795E">
              <w:rPr>
                <w:rFonts w:ascii="Arial Nova" w:hAnsi="Arial Nova"/>
              </w:rPr>
              <w:t>Docent (observaties / notities)</w:t>
            </w:r>
          </w:p>
        </w:tc>
      </w:tr>
      <w:tr w:rsidR="00C550F3" w:rsidRPr="00AB795E" w14:paraId="654304B4" w14:textId="77777777">
        <w:tc>
          <w:tcPr>
            <w:tcW w:w="4320" w:type="dxa"/>
            <w:shd w:val="clear" w:color="auto" w:fill="E3EFE3"/>
          </w:tcPr>
          <w:p w14:paraId="3542EC0B" w14:textId="77777777" w:rsidR="00C550F3" w:rsidRPr="00AB795E" w:rsidRDefault="00C550F3">
            <w:pPr>
              <w:rPr>
                <w:rFonts w:ascii="Arial Nova" w:hAnsi="Arial Nova"/>
              </w:rPr>
            </w:pPr>
          </w:p>
        </w:tc>
        <w:tc>
          <w:tcPr>
            <w:tcW w:w="4320" w:type="dxa"/>
            <w:shd w:val="clear" w:color="auto" w:fill="E3EFE3"/>
          </w:tcPr>
          <w:p w14:paraId="636643C7" w14:textId="77777777" w:rsidR="00C550F3" w:rsidRPr="00AB795E" w:rsidRDefault="00C550F3">
            <w:pPr>
              <w:rPr>
                <w:rFonts w:ascii="Arial Nova" w:hAnsi="Arial Nova"/>
              </w:rPr>
            </w:pPr>
          </w:p>
        </w:tc>
      </w:tr>
      <w:tr w:rsidR="007023B2" w14:paraId="16ECD0A9" w14:textId="77777777">
        <w:tc>
          <w:tcPr>
            <w:tcW w:w="4320" w:type="dxa"/>
          </w:tcPr>
          <w:p w14:paraId="30CBF6E3" w14:textId="77777777" w:rsidR="00EF018A" w:rsidRPr="00EF018A" w:rsidRDefault="00EF018A" w:rsidP="00EF018A">
            <w:pPr>
              <w:pStyle w:val="Kop2"/>
              <w:rPr>
                <w:rFonts w:ascii="Arial Nova" w:hAnsi="Arial Nova"/>
              </w:rPr>
            </w:pPr>
            <w:r w:rsidRPr="00EF018A">
              <w:rPr>
                <w:rFonts w:ascii="Segoe UI Emoji" w:hAnsi="Segoe UI Emoji" w:cs="Segoe UI Emoji"/>
              </w:rPr>
              <w:lastRenderedPageBreak/>
              <w:t>💬</w:t>
            </w:r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Nabespreking</w:t>
            </w:r>
            <w:proofErr w:type="spellEnd"/>
          </w:p>
          <w:p w14:paraId="1BCB429A" w14:textId="02FA3E8A" w:rsidR="00EF018A" w:rsidRPr="00EF018A" w:rsidRDefault="00EF018A" w:rsidP="00EF018A">
            <w:pPr>
              <w:rPr>
                <w:rFonts w:ascii="Arial Nova" w:hAnsi="Arial Nova"/>
              </w:rPr>
            </w:pPr>
            <w:r w:rsidRPr="00EF018A">
              <w:rPr>
                <w:rFonts w:ascii="Arial Nova" w:hAnsi="Arial Nova"/>
              </w:rPr>
              <w:t xml:space="preserve">Welke van </w:t>
            </w:r>
            <w:proofErr w:type="spellStart"/>
            <w:r w:rsidRPr="00EF018A">
              <w:rPr>
                <w:rFonts w:ascii="Arial Nova" w:hAnsi="Arial Nova"/>
              </w:rPr>
              <w:t>deze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punten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laat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voor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jou</w:t>
            </w:r>
            <w:proofErr w:type="spellEnd"/>
            <w:r w:rsidRPr="00EF018A">
              <w:rPr>
                <w:rFonts w:ascii="Arial Nova" w:hAnsi="Arial Nova"/>
              </w:rPr>
              <w:t xml:space="preserve"> het</w:t>
            </w:r>
            <w:r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meeste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groei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zien</w:t>
            </w:r>
            <w:proofErr w:type="spellEnd"/>
            <w:r w:rsidRPr="00EF018A">
              <w:rPr>
                <w:rFonts w:ascii="Arial Nova" w:hAnsi="Arial Nova"/>
              </w:rPr>
              <w:t>?</w:t>
            </w:r>
            <w:r w:rsidRPr="00EF018A">
              <w:rPr>
                <w:rFonts w:ascii="Arial Nova" w:hAnsi="Arial Nova"/>
              </w:rPr>
              <w:br/>
              <w:t xml:space="preserve">• Wat </w:t>
            </w:r>
            <w:proofErr w:type="spellStart"/>
            <w:r w:rsidRPr="00EF018A">
              <w:rPr>
                <w:rFonts w:ascii="Arial Nova" w:hAnsi="Arial Nova"/>
              </w:rPr>
              <w:t>hielp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jou</w:t>
            </w:r>
            <w:proofErr w:type="spellEnd"/>
            <w:r w:rsidRPr="00EF018A">
              <w:rPr>
                <w:rFonts w:ascii="Arial Nova" w:hAnsi="Arial Nova"/>
              </w:rPr>
              <w:t xml:space="preserve"> om </w:t>
            </w:r>
            <w:proofErr w:type="spellStart"/>
            <w:r w:rsidRPr="00EF018A">
              <w:rPr>
                <w:rFonts w:ascii="Arial Nova" w:hAnsi="Arial Nova"/>
              </w:rPr>
              <w:t>dat</w:t>
            </w:r>
            <w:proofErr w:type="spellEnd"/>
            <w:r w:rsidRPr="00EF018A">
              <w:rPr>
                <w:rFonts w:ascii="Arial Nova" w:hAnsi="Arial Nova"/>
              </w:rPr>
              <w:t xml:space="preserve"> te </w:t>
            </w:r>
            <w:proofErr w:type="spellStart"/>
            <w:r w:rsidRPr="00EF018A">
              <w:rPr>
                <w:rFonts w:ascii="Arial Nova" w:hAnsi="Arial Nova"/>
              </w:rPr>
              <w:t>bereiken</w:t>
            </w:r>
            <w:proofErr w:type="spellEnd"/>
            <w:r w:rsidRPr="00EF018A">
              <w:rPr>
                <w:rFonts w:ascii="Arial Nova" w:hAnsi="Arial Nova"/>
              </w:rPr>
              <w:t>?</w:t>
            </w:r>
            <w:r w:rsidRPr="00EF018A">
              <w:rPr>
                <w:rFonts w:ascii="Arial Nova" w:hAnsi="Arial Nova"/>
              </w:rPr>
              <w:br/>
              <w:t xml:space="preserve">• Wat </w:t>
            </w:r>
            <w:proofErr w:type="spellStart"/>
            <w:r w:rsidRPr="00EF018A">
              <w:rPr>
                <w:rFonts w:ascii="Arial Nova" w:hAnsi="Arial Nova"/>
              </w:rPr>
              <w:t>zou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een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volgende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kleine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stap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kunnen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zijn</w:t>
            </w:r>
            <w:proofErr w:type="spellEnd"/>
            <w:r w:rsidRPr="00EF018A">
              <w:rPr>
                <w:rFonts w:ascii="Arial Nova" w:hAnsi="Arial Nova"/>
              </w:rPr>
              <w:t>?</w:t>
            </w:r>
          </w:p>
          <w:p w14:paraId="5FC6C325" w14:textId="424D0476" w:rsidR="00EF018A" w:rsidRPr="00EF018A" w:rsidRDefault="00EF018A" w:rsidP="00EF018A">
            <w:pPr>
              <w:rPr>
                <w:rFonts w:ascii="Arial Nova" w:hAnsi="Arial Nova"/>
              </w:rPr>
            </w:pPr>
            <w:r w:rsidRPr="00EF018A">
              <w:rPr>
                <w:rFonts w:ascii="Segoe UI Emoji" w:hAnsi="Segoe UI Emoji" w:cs="Segoe UI Emoji"/>
              </w:rPr>
              <w:t>🌾</w:t>
            </w:r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Reflectievraag</w:t>
            </w:r>
            <w:proofErr w:type="spellEnd"/>
            <w:r w:rsidRPr="00EF018A">
              <w:rPr>
                <w:rFonts w:ascii="Arial Nova" w:hAnsi="Arial Nova"/>
              </w:rPr>
              <w:t xml:space="preserve">: Wat </w:t>
            </w:r>
            <w:proofErr w:type="spellStart"/>
            <w:r w:rsidRPr="00EF018A">
              <w:rPr>
                <w:rFonts w:ascii="Arial Nova" w:hAnsi="Arial Nova"/>
              </w:rPr>
              <w:t>zie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jij</w:t>
            </w:r>
            <w:proofErr w:type="spellEnd"/>
            <w:r w:rsidRPr="00EF018A">
              <w:rPr>
                <w:rFonts w:ascii="Arial Nova" w:hAnsi="Arial Nova"/>
              </w:rPr>
              <w:t xml:space="preserve"> nu anders</w:t>
            </w:r>
            <w:r>
              <w:rPr>
                <w:rFonts w:ascii="Arial Nova" w:hAnsi="Arial Nova"/>
              </w:rPr>
              <w:t xml:space="preserve"> </w:t>
            </w:r>
            <w:r w:rsidRPr="00EF018A">
              <w:rPr>
                <w:rFonts w:ascii="Arial Nova" w:hAnsi="Arial Nova"/>
              </w:rPr>
              <w:t xml:space="preserve">over jezelf als student dan </w:t>
            </w:r>
            <w:proofErr w:type="spellStart"/>
            <w:r w:rsidRPr="00EF018A">
              <w:rPr>
                <w:rFonts w:ascii="Arial Nova" w:hAnsi="Arial Nova"/>
              </w:rPr>
              <w:t>vóór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dit</w:t>
            </w:r>
            <w:proofErr w:type="spellEnd"/>
            <w:r w:rsidRPr="00EF018A">
              <w:rPr>
                <w:rFonts w:ascii="Arial Nova" w:hAnsi="Arial Nova"/>
              </w:rPr>
              <w:t xml:space="preserve"> </w:t>
            </w:r>
            <w:proofErr w:type="spellStart"/>
            <w:r w:rsidRPr="00EF018A">
              <w:rPr>
                <w:rFonts w:ascii="Arial Nova" w:hAnsi="Arial Nova"/>
              </w:rPr>
              <w:t>gesprek</w:t>
            </w:r>
            <w:proofErr w:type="spellEnd"/>
            <w:r w:rsidRPr="00EF018A">
              <w:rPr>
                <w:rFonts w:ascii="Arial Nova" w:hAnsi="Arial Nova"/>
              </w:rPr>
              <w:t>?</w:t>
            </w:r>
          </w:p>
          <w:p w14:paraId="37EDA739" w14:textId="0790587E" w:rsidR="007023B2" w:rsidRDefault="00E26DB9" w:rsidP="00C550F3">
            <w:pPr>
              <w:pStyle w:val="Kop2"/>
            </w:pPr>
            <w:r>
              <w:br/>
            </w:r>
            <w:r>
              <w:br/>
            </w:r>
            <w:r w:rsidRPr="00C550F3">
              <w:rPr>
                <w:rFonts w:ascii="Arial Nova" w:hAnsi="Arial Nova"/>
              </w:rPr>
              <w:br/>
            </w:r>
            <w:r w:rsidRPr="00C550F3">
              <w:rPr>
                <w:rFonts w:ascii="Arial Nova" w:hAnsi="Arial Nova"/>
              </w:rPr>
              <w:br/>
            </w:r>
          </w:p>
        </w:tc>
        <w:tc>
          <w:tcPr>
            <w:tcW w:w="4320" w:type="dxa"/>
          </w:tcPr>
          <w:p w14:paraId="3335182A" w14:textId="77777777" w:rsidR="007023B2" w:rsidRDefault="00E26DB9"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60DAF3A" w14:textId="77777777" w:rsidR="007023B2" w:rsidRDefault="007023B2"/>
    <w:sectPr w:rsidR="007023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1B72C9"/>
    <w:multiLevelType w:val="multilevel"/>
    <w:tmpl w:val="A978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F7592"/>
    <w:multiLevelType w:val="multilevel"/>
    <w:tmpl w:val="4EB0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479243">
    <w:abstractNumId w:val="8"/>
  </w:num>
  <w:num w:numId="2" w16cid:durableId="540361044">
    <w:abstractNumId w:val="6"/>
  </w:num>
  <w:num w:numId="3" w16cid:durableId="206259547">
    <w:abstractNumId w:val="5"/>
  </w:num>
  <w:num w:numId="4" w16cid:durableId="108548391">
    <w:abstractNumId w:val="4"/>
  </w:num>
  <w:num w:numId="5" w16cid:durableId="790705871">
    <w:abstractNumId w:val="7"/>
  </w:num>
  <w:num w:numId="6" w16cid:durableId="1197230811">
    <w:abstractNumId w:val="3"/>
  </w:num>
  <w:num w:numId="7" w16cid:durableId="1677997961">
    <w:abstractNumId w:val="2"/>
  </w:num>
  <w:num w:numId="8" w16cid:durableId="533619764">
    <w:abstractNumId w:val="1"/>
  </w:num>
  <w:num w:numId="9" w16cid:durableId="1230921329">
    <w:abstractNumId w:val="0"/>
  </w:num>
  <w:num w:numId="10" w16cid:durableId="1398163246">
    <w:abstractNumId w:val="10"/>
  </w:num>
  <w:num w:numId="11" w16cid:durableId="768043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980"/>
    <w:rsid w:val="00034616"/>
    <w:rsid w:val="0006063C"/>
    <w:rsid w:val="00094984"/>
    <w:rsid w:val="0015074B"/>
    <w:rsid w:val="00200B06"/>
    <w:rsid w:val="00221670"/>
    <w:rsid w:val="0029639D"/>
    <w:rsid w:val="00326F90"/>
    <w:rsid w:val="00542269"/>
    <w:rsid w:val="007023B2"/>
    <w:rsid w:val="00874B64"/>
    <w:rsid w:val="008C25F9"/>
    <w:rsid w:val="009F6E98"/>
    <w:rsid w:val="00AA1D8D"/>
    <w:rsid w:val="00AB795E"/>
    <w:rsid w:val="00B47730"/>
    <w:rsid w:val="00B96351"/>
    <w:rsid w:val="00C550F3"/>
    <w:rsid w:val="00CB0664"/>
    <w:rsid w:val="00CE17D7"/>
    <w:rsid w:val="00E26DB9"/>
    <w:rsid w:val="00EF01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D86A2"/>
  <w14:defaultImageDpi w14:val="300"/>
  <w15:docId w15:val="{172B3E56-1272-4159-9044-08663F7C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web">
    <w:name w:val="Normal (Web)"/>
    <w:basedOn w:val="Standaard"/>
    <w:uiPriority w:val="99"/>
    <w:semiHidden/>
    <w:unhideWhenUsed/>
    <w:rsid w:val="00B9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62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f63f12-ffda-40f9-93ee-a4e59d1649cf}" enabled="0" method="" siteId="{bbf63f12-ffda-40f9-93ee-a4e59d1649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14</cp:revision>
  <dcterms:created xsi:type="dcterms:W3CDTF">2025-10-25T16:19:00Z</dcterms:created>
  <dcterms:modified xsi:type="dcterms:W3CDTF">2025-10-25T16:34:00Z</dcterms:modified>
  <cp:category/>
</cp:coreProperties>
</file>