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3FB0" w14:textId="77777777" w:rsidR="00C87DB7" w:rsidRPr="00385128" w:rsidRDefault="00000000">
      <w:pPr>
        <w:pStyle w:val="Titel"/>
        <w:rPr>
          <w:rFonts w:ascii="Amasis MT Pro Black" w:hAnsi="Amasis MT Pro Black"/>
        </w:rPr>
      </w:pPr>
      <w:r w:rsidRPr="00385128">
        <w:rPr>
          <w:rFonts w:ascii="Amasis MT Pro Black" w:hAnsi="Amasis MT Pro Black"/>
        </w:rPr>
        <w:t>Representativiteit</w:t>
      </w:r>
    </w:p>
    <w:p w14:paraId="4CC3488E" w14:textId="77777777" w:rsidR="00385128" w:rsidRPr="00385128" w:rsidRDefault="00385128" w:rsidP="00385128">
      <w:pPr>
        <w:pStyle w:val="Kop2"/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📘</w:t>
      </w:r>
      <w:r w:rsidRPr="00385128">
        <w:rPr>
          <w:rFonts w:ascii="Arial Nova" w:hAnsi="Arial Nova"/>
        </w:rPr>
        <w:t xml:space="preserve"> Stap 1: Lees de rubric</w:t>
      </w:r>
    </w:p>
    <w:p w14:paraId="7AC34440" w14:textId="77777777" w:rsidR="00385128" w:rsidRDefault="00385128" w:rsidP="00385128">
      <w:proofErr w:type="spellStart"/>
      <w:r>
        <w:t>Bekijk</w:t>
      </w:r>
      <w:proofErr w:type="spellEnd"/>
      <w:r>
        <w:t xml:space="preserve"> de rubric over </w:t>
      </w:r>
      <w:proofErr w:type="spellStart"/>
      <w:r>
        <w:t>representativiteit</w:t>
      </w:r>
      <w:proofErr w:type="spellEnd"/>
      <w:r>
        <w:t xml:space="preserve">. Lees de </w:t>
      </w:r>
      <w:proofErr w:type="spellStart"/>
      <w:r>
        <w:t>omschrijvingen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concrete </w:t>
      </w:r>
      <w:proofErr w:type="spellStart"/>
      <w:r>
        <w:t>gedrag</w:t>
      </w:r>
      <w:proofErr w:type="spellEnd"/>
      <w:r>
        <w:t xml:space="preserve"> per </w:t>
      </w:r>
      <w:proofErr w:type="spellStart"/>
      <w:r>
        <w:t>ontwikkelingsfase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door. Herken je </w:t>
      </w:r>
      <w:proofErr w:type="spellStart"/>
      <w:r>
        <w:t>bepaalde</w:t>
      </w:r>
      <w:proofErr w:type="spellEnd"/>
      <w:r>
        <w:t xml:space="preserve"> </w:t>
      </w:r>
      <w:proofErr w:type="spellStart"/>
      <w:r>
        <w:t>situaties</w:t>
      </w:r>
      <w:proofErr w:type="spellEnd"/>
      <w:r>
        <w:t xml:space="preserve"> uit je </w:t>
      </w:r>
      <w:proofErr w:type="spellStart"/>
      <w:r>
        <w:t>opleiding</w:t>
      </w:r>
      <w:proofErr w:type="spellEnd"/>
      <w:r>
        <w:t xml:space="preserve">, stage of </w:t>
      </w:r>
      <w:proofErr w:type="spellStart"/>
      <w:r>
        <w:t>werk</w:t>
      </w:r>
      <w:proofErr w:type="spellEnd"/>
      <w:r>
        <w:t>?</w:t>
      </w:r>
    </w:p>
    <w:p w14:paraId="301E5532" w14:textId="77777777" w:rsidR="00385128" w:rsidRPr="00385128" w:rsidRDefault="00385128" w:rsidP="00385128">
      <w:pPr>
        <w:pStyle w:val="Kop2"/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🪞</w:t>
      </w:r>
      <w:r w:rsidRPr="00385128">
        <w:rPr>
          <w:rFonts w:ascii="Arial Nova" w:hAnsi="Arial Nova"/>
        </w:rPr>
        <w:t xml:space="preserve"> Stap 2: </w:t>
      </w:r>
      <w:proofErr w:type="spellStart"/>
      <w:r w:rsidRPr="00385128">
        <w:rPr>
          <w:rFonts w:ascii="Arial Nova" w:hAnsi="Arial Nova"/>
        </w:rPr>
        <w:t>Waar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sta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jij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nu</w:t>
      </w:r>
      <w:proofErr w:type="spellEnd"/>
      <w:r w:rsidRPr="00385128">
        <w:rPr>
          <w:rFonts w:ascii="Arial Nova" w:hAnsi="Arial Nova"/>
        </w:rPr>
        <w:t>?</w:t>
      </w:r>
    </w:p>
    <w:p w14:paraId="16B72214" w14:textId="77777777" w:rsidR="00385128" w:rsidRPr="00385128" w:rsidRDefault="00385128" w:rsidP="00385128">
      <w:pPr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👉</w:t>
      </w:r>
      <w:r w:rsidRPr="00385128">
        <w:rPr>
          <w:rFonts w:ascii="Arial Nova" w:hAnsi="Arial Nova"/>
        </w:rPr>
        <w:t xml:space="preserve"> Bij </w:t>
      </w:r>
      <w:proofErr w:type="spellStart"/>
      <w:r w:rsidRPr="00385128">
        <w:rPr>
          <w:rFonts w:ascii="Arial Nova" w:hAnsi="Arial Nova"/>
        </w:rPr>
        <w:t>welke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fase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herken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jij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jezelf</w:t>
      </w:r>
      <w:proofErr w:type="spellEnd"/>
      <w:r w:rsidRPr="00385128">
        <w:rPr>
          <w:rFonts w:ascii="Arial Nova" w:hAnsi="Arial Nova"/>
        </w:rPr>
        <w:t xml:space="preserve"> het </w:t>
      </w:r>
      <w:proofErr w:type="spellStart"/>
      <w:r w:rsidRPr="00385128">
        <w:rPr>
          <w:rFonts w:ascii="Arial Nova" w:hAnsi="Arial Nova"/>
        </w:rPr>
        <w:t>meest</w:t>
      </w:r>
      <w:proofErr w:type="spellEnd"/>
      <w:r w:rsidRPr="00385128">
        <w:rPr>
          <w:rFonts w:ascii="Arial Nova" w:hAnsi="Arial Nova"/>
        </w:rPr>
        <w:t xml:space="preserve"> op </w:t>
      </w:r>
      <w:proofErr w:type="spellStart"/>
      <w:r w:rsidRPr="00385128">
        <w:rPr>
          <w:rFonts w:ascii="Arial Nova" w:hAnsi="Arial Nova"/>
        </w:rPr>
        <w:t>dit</w:t>
      </w:r>
      <w:proofErr w:type="spellEnd"/>
      <w:r w:rsidRPr="00385128">
        <w:rPr>
          <w:rFonts w:ascii="Arial Nova" w:hAnsi="Arial Nova"/>
        </w:rPr>
        <w:t xml:space="preserve"> moment?</w:t>
      </w:r>
      <w:r w:rsidRPr="00385128">
        <w:rPr>
          <w:rFonts w:ascii="Arial Nova" w:hAnsi="Arial Nova"/>
        </w:rPr>
        <w:br/>
      </w:r>
      <w:r w:rsidRPr="00385128">
        <w:rPr>
          <w:rFonts w:ascii="Segoe UI Emoji" w:hAnsi="Segoe UI Emoji" w:cs="Segoe UI Emoji"/>
        </w:rPr>
        <w:t>❓</w:t>
      </w:r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Waarom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denk</w:t>
      </w:r>
      <w:proofErr w:type="spellEnd"/>
      <w:r w:rsidRPr="00385128">
        <w:rPr>
          <w:rFonts w:ascii="Arial Nova" w:hAnsi="Arial Nova"/>
        </w:rPr>
        <w:t xml:space="preserve"> je </w:t>
      </w:r>
      <w:proofErr w:type="spellStart"/>
      <w:r w:rsidRPr="00385128">
        <w:rPr>
          <w:rFonts w:ascii="Arial Nova" w:hAnsi="Arial Nova"/>
        </w:rPr>
        <w:t>dat</w:t>
      </w:r>
      <w:proofErr w:type="spellEnd"/>
      <w:r w:rsidRPr="00385128">
        <w:rPr>
          <w:rFonts w:ascii="Arial Nova" w:hAnsi="Arial Nova"/>
        </w:rPr>
        <w:t>?</w:t>
      </w:r>
      <w:r w:rsidRPr="00385128">
        <w:rPr>
          <w:rFonts w:ascii="Arial Nova" w:hAnsi="Arial Nova"/>
        </w:rPr>
        <w:br/>
      </w:r>
      <w:r w:rsidRPr="00385128">
        <w:rPr>
          <w:rFonts w:ascii="Segoe UI Emoji" w:hAnsi="Segoe UI Emoji" w:cs="Segoe UI Emoji"/>
        </w:rPr>
        <w:t>✍️</w:t>
      </w:r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Geef</w:t>
      </w:r>
      <w:proofErr w:type="spellEnd"/>
      <w:r w:rsidRPr="00385128">
        <w:rPr>
          <w:rFonts w:ascii="Arial Nova" w:hAnsi="Arial Nova"/>
        </w:rPr>
        <w:t xml:space="preserve"> twee </w:t>
      </w:r>
      <w:proofErr w:type="spellStart"/>
      <w:r w:rsidRPr="00385128">
        <w:rPr>
          <w:rFonts w:ascii="Arial Nova" w:hAnsi="Arial Nova"/>
        </w:rPr>
        <w:t>voorbeelden</w:t>
      </w:r>
      <w:proofErr w:type="spellEnd"/>
      <w:r w:rsidRPr="00385128">
        <w:rPr>
          <w:rFonts w:ascii="Arial Nova" w:hAnsi="Arial Nova"/>
        </w:rPr>
        <w:t xml:space="preserve"> uit je stage, </w:t>
      </w:r>
      <w:proofErr w:type="spellStart"/>
      <w:r w:rsidRPr="00385128">
        <w:rPr>
          <w:rFonts w:ascii="Arial Nova" w:hAnsi="Arial Nova"/>
        </w:rPr>
        <w:t>bijbaan</w:t>
      </w:r>
      <w:proofErr w:type="spellEnd"/>
      <w:r w:rsidRPr="00385128">
        <w:rPr>
          <w:rFonts w:ascii="Arial Nova" w:hAnsi="Arial Nova"/>
        </w:rPr>
        <w:t xml:space="preserve"> of </w:t>
      </w:r>
      <w:proofErr w:type="spellStart"/>
      <w:r w:rsidRPr="00385128">
        <w:rPr>
          <w:rFonts w:ascii="Arial Nova" w:hAnsi="Arial Nova"/>
        </w:rPr>
        <w:t>opleiding</w:t>
      </w:r>
      <w:proofErr w:type="spellEnd"/>
      <w:r w:rsidRPr="00385128">
        <w:rPr>
          <w:rFonts w:ascii="Arial Nova" w:hAnsi="Arial Nova"/>
        </w:rPr>
        <w:t xml:space="preserve"> die </w:t>
      </w:r>
      <w:proofErr w:type="spellStart"/>
      <w:r w:rsidRPr="00385128">
        <w:rPr>
          <w:rFonts w:ascii="Arial Nova" w:hAnsi="Arial Nova"/>
        </w:rPr>
        <w:t>dit</w:t>
      </w:r>
      <w:proofErr w:type="spellEnd"/>
      <w:r w:rsidRPr="00385128">
        <w:rPr>
          <w:rFonts w:ascii="Arial Nova" w:hAnsi="Arial Nova"/>
        </w:rPr>
        <w:t xml:space="preserve"> laten </w:t>
      </w:r>
      <w:proofErr w:type="spellStart"/>
      <w:r w:rsidRPr="00385128">
        <w:rPr>
          <w:rFonts w:ascii="Arial Nova" w:hAnsi="Arial Nova"/>
        </w:rPr>
        <w:t>zien</w:t>
      </w:r>
      <w:proofErr w:type="spellEnd"/>
      <w:r w:rsidRPr="00385128">
        <w:rPr>
          <w:rFonts w:ascii="Arial Nova" w:hAnsi="Arial Nova"/>
        </w:rPr>
        <w:t>.</w:t>
      </w:r>
    </w:p>
    <w:p w14:paraId="0AA3149D" w14:textId="77777777" w:rsidR="00385128" w:rsidRPr="00385128" w:rsidRDefault="00385128" w:rsidP="00385128">
      <w:pPr>
        <w:pStyle w:val="Kop2"/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🔭</w:t>
      </w:r>
      <w:r w:rsidRPr="00385128">
        <w:rPr>
          <w:rFonts w:ascii="Arial Nova" w:hAnsi="Arial Nova"/>
        </w:rPr>
        <w:t xml:space="preserve"> Stap 3: </w:t>
      </w:r>
      <w:proofErr w:type="spellStart"/>
      <w:r w:rsidRPr="00385128">
        <w:rPr>
          <w:rFonts w:ascii="Arial Nova" w:hAnsi="Arial Nova"/>
        </w:rPr>
        <w:t>Kijk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vooruit</w:t>
      </w:r>
      <w:proofErr w:type="spellEnd"/>
    </w:p>
    <w:p w14:paraId="2D5A791E" w14:textId="77777777" w:rsidR="00385128" w:rsidRPr="00385128" w:rsidRDefault="00385128" w:rsidP="00385128">
      <w:pPr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✨</w:t>
      </w:r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Waar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wil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jij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jezelf</w:t>
      </w:r>
      <w:proofErr w:type="spellEnd"/>
      <w:r w:rsidRPr="00385128">
        <w:rPr>
          <w:rFonts w:ascii="Arial Nova" w:hAnsi="Arial Nova"/>
        </w:rPr>
        <w:t xml:space="preserve"> in </w:t>
      </w:r>
      <w:proofErr w:type="spellStart"/>
      <w:r w:rsidRPr="00385128">
        <w:rPr>
          <w:rFonts w:ascii="Arial Nova" w:hAnsi="Arial Nova"/>
        </w:rPr>
        <w:t>ontwikkelen</w:t>
      </w:r>
      <w:proofErr w:type="spellEnd"/>
      <w:r w:rsidRPr="00385128">
        <w:rPr>
          <w:rFonts w:ascii="Arial Nova" w:hAnsi="Arial Nova"/>
        </w:rPr>
        <w:t>?</w:t>
      </w:r>
      <w:r w:rsidRPr="00385128">
        <w:rPr>
          <w:rFonts w:ascii="Arial Nova" w:hAnsi="Arial Nova"/>
        </w:rPr>
        <w:br/>
      </w:r>
      <w:r w:rsidRPr="00385128">
        <w:rPr>
          <w:rFonts w:ascii="Segoe UI Emoji" w:hAnsi="Segoe UI Emoji" w:cs="Segoe UI Emoji"/>
        </w:rPr>
        <w:t>🪴</w:t>
      </w:r>
      <w:r w:rsidRPr="00385128">
        <w:rPr>
          <w:rFonts w:ascii="Arial Nova" w:hAnsi="Arial Nova"/>
        </w:rPr>
        <w:t xml:space="preserve"> Wat </w:t>
      </w:r>
      <w:proofErr w:type="spellStart"/>
      <w:r w:rsidRPr="00385128">
        <w:rPr>
          <w:rFonts w:ascii="Arial Nova" w:hAnsi="Arial Nova"/>
        </w:rPr>
        <w:t>zou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jij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anders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gaan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doen</w:t>
      </w:r>
      <w:proofErr w:type="spellEnd"/>
      <w:r w:rsidRPr="00385128">
        <w:rPr>
          <w:rFonts w:ascii="Arial Nova" w:hAnsi="Arial Nova"/>
        </w:rPr>
        <w:t>?</w:t>
      </w:r>
      <w:r w:rsidRPr="00385128">
        <w:rPr>
          <w:rFonts w:ascii="Arial Nova" w:hAnsi="Arial Nova"/>
        </w:rPr>
        <w:br/>
      </w:r>
      <w:r w:rsidRPr="00385128">
        <w:rPr>
          <w:rFonts w:ascii="Segoe UI Emoji" w:hAnsi="Segoe UI Emoji" w:cs="Segoe UI Emoji"/>
        </w:rPr>
        <w:t>💡</w:t>
      </w:r>
      <w:r w:rsidRPr="00385128">
        <w:rPr>
          <w:rFonts w:ascii="Arial Nova" w:hAnsi="Arial Nova"/>
        </w:rPr>
        <w:t xml:space="preserve"> Tip: </w:t>
      </w:r>
      <w:proofErr w:type="spellStart"/>
      <w:r w:rsidRPr="00385128">
        <w:rPr>
          <w:rFonts w:ascii="Arial Nova" w:hAnsi="Arial Nova"/>
        </w:rPr>
        <w:t>Kijk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naar</w:t>
      </w:r>
      <w:proofErr w:type="spellEnd"/>
      <w:r w:rsidRPr="00385128">
        <w:rPr>
          <w:rFonts w:ascii="Arial Nova" w:hAnsi="Arial Nova"/>
        </w:rPr>
        <w:t xml:space="preserve"> de </w:t>
      </w:r>
      <w:proofErr w:type="spellStart"/>
      <w:r w:rsidRPr="00385128">
        <w:rPr>
          <w:rFonts w:ascii="Arial Nova" w:hAnsi="Arial Nova"/>
        </w:rPr>
        <w:t>volgende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fase</w:t>
      </w:r>
      <w:proofErr w:type="spellEnd"/>
      <w:r w:rsidRPr="00385128">
        <w:rPr>
          <w:rFonts w:ascii="Arial Nova" w:hAnsi="Arial Nova"/>
        </w:rPr>
        <w:t xml:space="preserve"> in de rubric. Wat </w:t>
      </w:r>
      <w:proofErr w:type="spellStart"/>
      <w:r w:rsidRPr="00385128">
        <w:rPr>
          <w:rFonts w:ascii="Arial Nova" w:hAnsi="Arial Nova"/>
        </w:rPr>
        <w:t>zie</w:t>
      </w:r>
      <w:proofErr w:type="spellEnd"/>
      <w:r w:rsidRPr="00385128">
        <w:rPr>
          <w:rFonts w:ascii="Arial Nova" w:hAnsi="Arial Nova"/>
        </w:rPr>
        <w:t xml:space="preserve"> je </w:t>
      </w:r>
      <w:proofErr w:type="spellStart"/>
      <w:r w:rsidRPr="00385128">
        <w:rPr>
          <w:rFonts w:ascii="Arial Nova" w:hAnsi="Arial Nova"/>
        </w:rPr>
        <w:t>daar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gebeuren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jij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nog</w:t>
      </w:r>
      <w:proofErr w:type="spellEnd"/>
      <w:r w:rsidRPr="00385128">
        <w:rPr>
          <w:rFonts w:ascii="Arial Nova" w:hAnsi="Arial Nova"/>
        </w:rPr>
        <w:t xml:space="preserve"> (net) </w:t>
      </w:r>
      <w:proofErr w:type="spellStart"/>
      <w:r w:rsidRPr="00385128">
        <w:rPr>
          <w:rFonts w:ascii="Arial Nova" w:hAnsi="Arial Nova"/>
        </w:rPr>
        <w:t>niet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doet</w:t>
      </w:r>
      <w:proofErr w:type="spellEnd"/>
      <w:r w:rsidRPr="00385128">
        <w:rPr>
          <w:rFonts w:ascii="Arial Nova" w:hAnsi="Arial Nova"/>
        </w:rPr>
        <w:t>?</w:t>
      </w:r>
    </w:p>
    <w:p w14:paraId="02E54294" w14:textId="77777777" w:rsidR="00385128" w:rsidRPr="00385128" w:rsidRDefault="00385128" w:rsidP="00385128">
      <w:pPr>
        <w:pStyle w:val="Kop2"/>
        <w:rPr>
          <w:rFonts w:ascii="Arial Nova" w:hAnsi="Arial Nova"/>
        </w:rPr>
      </w:pPr>
      <w:r w:rsidRPr="00385128">
        <w:rPr>
          <w:rFonts w:ascii="Segoe UI Emoji" w:hAnsi="Segoe UI Emoji" w:cs="Segoe UI Emoji"/>
        </w:rPr>
        <w:t>🚀</w:t>
      </w:r>
      <w:r w:rsidRPr="00385128">
        <w:rPr>
          <w:rFonts w:ascii="Arial Nova" w:hAnsi="Arial Nova"/>
        </w:rPr>
        <w:t xml:space="preserve"> Stap 4: </w:t>
      </w:r>
      <w:proofErr w:type="spellStart"/>
      <w:r w:rsidRPr="00385128">
        <w:rPr>
          <w:rFonts w:ascii="Arial Nova" w:hAnsi="Arial Nova"/>
        </w:rPr>
        <w:t>Formuleer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jouw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groeistap</w:t>
      </w:r>
      <w:proofErr w:type="spellEnd"/>
    </w:p>
    <w:p w14:paraId="3037D09A" w14:textId="77777777" w:rsidR="00385128" w:rsidRPr="00385128" w:rsidRDefault="00385128" w:rsidP="00385128">
      <w:pPr>
        <w:rPr>
          <w:rFonts w:ascii="Arial Nova" w:hAnsi="Arial Nova"/>
        </w:rPr>
      </w:pPr>
      <w:proofErr w:type="spellStart"/>
      <w:r w:rsidRPr="00385128">
        <w:rPr>
          <w:rFonts w:ascii="Arial Nova" w:hAnsi="Arial Nova"/>
        </w:rPr>
        <w:t>Schrijf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een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concreet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voornemen</w:t>
      </w:r>
      <w:proofErr w:type="spellEnd"/>
      <w:r w:rsidRPr="00385128">
        <w:rPr>
          <w:rFonts w:ascii="Arial Nova" w:hAnsi="Arial Nova"/>
        </w:rPr>
        <w:t>:</w:t>
      </w:r>
      <w:r w:rsidRPr="00385128">
        <w:rPr>
          <w:rFonts w:ascii="Arial Nova" w:hAnsi="Arial Nova"/>
        </w:rPr>
        <w:br/>
        <w:t xml:space="preserve">“ In de </w:t>
      </w:r>
      <w:proofErr w:type="spellStart"/>
      <w:r w:rsidRPr="00385128">
        <w:rPr>
          <w:rFonts w:ascii="Arial Nova" w:hAnsi="Arial Nova"/>
        </w:rPr>
        <w:t>komende</w:t>
      </w:r>
      <w:proofErr w:type="spellEnd"/>
      <w:r w:rsidRPr="00385128">
        <w:rPr>
          <w:rFonts w:ascii="Arial Nova" w:hAnsi="Arial Nova"/>
        </w:rPr>
        <w:t xml:space="preserve"> 2 </w:t>
      </w:r>
      <w:proofErr w:type="spellStart"/>
      <w:r w:rsidRPr="00385128">
        <w:rPr>
          <w:rFonts w:ascii="Arial Nova" w:hAnsi="Arial Nova"/>
        </w:rPr>
        <w:t>weken</w:t>
      </w:r>
      <w:proofErr w:type="spellEnd"/>
      <w:r w:rsidRPr="00385128">
        <w:rPr>
          <w:rFonts w:ascii="Arial Nova" w:hAnsi="Arial Nova"/>
        </w:rPr>
        <w:t xml:space="preserve"> ga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..., </w:t>
      </w:r>
      <w:proofErr w:type="spellStart"/>
      <w:r w:rsidRPr="00385128">
        <w:rPr>
          <w:rFonts w:ascii="Arial Nova" w:hAnsi="Arial Nova"/>
        </w:rPr>
        <w:t>zodat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laat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zien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zelfstandig</w:t>
      </w:r>
      <w:proofErr w:type="spellEnd"/>
      <w:r w:rsidRPr="00385128">
        <w:rPr>
          <w:rFonts w:ascii="Arial Nova" w:hAnsi="Arial Nova"/>
        </w:rPr>
        <w:t xml:space="preserve"> leer </w:t>
      </w:r>
      <w:proofErr w:type="spellStart"/>
      <w:r w:rsidRPr="00385128">
        <w:rPr>
          <w:rFonts w:ascii="Arial Nova" w:hAnsi="Arial Nova"/>
        </w:rPr>
        <w:t>en</w:t>
      </w:r>
      <w:proofErr w:type="spellEnd"/>
      <w:r w:rsidRPr="00385128">
        <w:rPr>
          <w:rFonts w:ascii="Arial Nova" w:hAnsi="Arial Nova"/>
        </w:rPr>
        <w:t xml:space="preserve"> open </w:t>
      </w:r>
      <w:proofErr w:type="spellStart"/>
      <w:r w:rsidRPr="00385128">
        <w:rPr>
          <w:rFonts w:ascii="Arial Nova" w:hAnsi="Arial Nova"/>
        </w:rPr>
        <w:t>sta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voor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ontwikkeling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bij</w:t>
      </w:r>
      <w:proofErr w:type="spellEnd"/>
      <w:r w:rsidRPr="00385128">
        <w:rPr>
          <w:rFonts w:ascii="Arial Nova" w:hAnsi="Arial Nova"/>
        </w:rPr>
        <w:t xml:space="preserve"> ...”</w:t>
      </w:r>
    </w:p>
    <w:p w14:paraId="684A7D8F" w14:textId="77777777" w:rsidR="00385128" w:rsidRPr="00385128" w:rsidRDefault="00385128" w:rsidP="00385128">
      <w:pPr>
        <w:rPr>
          <w:rFonts w:ascii="Arial Nova" w:hAnsi="Arial Nova"/>
        </w:rPr>
      </w:pPr>
      <w:proofErr w:type="spellStart"/>
      <w:r w:rsidRPr="00385128">
        <w:rPr>
          <w:rFonts w:ascii="Arial Nova" w:hAnsi="Arial Nova"/>
        </w:rPr>
        <w:t>Voorbeeld</w:t>
      </w:r>
      <w:proofErr w:type="spellEnd"/>
      <w:r w:rsidRPr="00385128">
        <w:rPr>
          <w:rFonts w:ascii="Arial Nova" w:hAnsi="Arial Nova"/>
        </w:rPr>
        <w:t>:</w:t>
      </w:r>
      <w:r w:rsidRPr="00385128">
        <w:rPr>
          <w:rFonts w:ascii="Arial Nova" w:hAnsi="Arial Nova"/>
        </w:rPr>
        <w:br/>
        <w:t xml:space="preserve">“In de </w:t>
      </w:r>
      <w:proofErr w:type="spellStart"/>
      <w:r w:rsidRPr="00385128">
        <w:rPr>
          <w:rFonts w:ascii="Arial Nova" w:hAnsi="Arial Nova"/>
        </w:rPr>
        <w:t>komende</w:t>
      </w:r>
      <w:proofErr w:type="spellEnd"/>
      <w:r w:rsidRPr="00385128">
        <w:rPr>
          <w:rFonts w:ascii="Arial Nova" w:hAnsi="Arial Nova"/>
        </w:rPr>
        <w:t xml:space="preserve"> 2 </w:t>
      </w:r>
      <w:proofErr w:type="spellStart"/>
      <w:r w:rsidRPr="00385128">
        <w:rPr>
          <w:rFonts w:ascii="Arial Nova" w:hAnsi="Arial Nova"/>
        </w:rPr>
        <w:t>weken</w:t>
      </w:r>
      <w:proofErr w:type="spellEnd"/>
      <w:r w:rsidRPr="00385128">
        <w:rPr>
          <w:rFonts w:ascii="Arial Nova" w:hAnsi="Arial Nova"/>
        </w:rPr>
        <w:t xml:space="preserve"> ga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na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elke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feedbackles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mijn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leerpunt</w:t>
      </w:r>
      <w:proofErr w:type="spellEnd"/>
      <w:r w:rsidRPr="00385128">
        <w:rPr>
          <w:rFonts w:ascii="Arial Nova" w:hAnsi="Arial Nova"/>
        </w:rPr>
        <w:t xml:space="preserve"> in </w:t>
      </w:r>
      <w:proofErr w:type="spellStart"/>
      <w:r w:rsidRPr="00385128">
        <w:rPr>
          <w:rFonts w:ascii="Arial Nova" w:hAnsi="Arial Nova"/>
        </w:rPr>
        <w:t>mijn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logboek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schrijven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hierop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terugblikken</w:t>
      </w:r>
      <w:proofErr w:type="spellEnd"/>
      <w:r w:rsidRPr="00385128">
        <w:rPr>
          <w:rFonts w:ascii="Arial Nova" w:hAnsi="Arial Nova"/>
        </w:rPr>
        <w:t xml:space="preserve">, </w:t>
      </w:r>
      <w:proofErr w:type="spellStart"/>
      <w:r w:rsidRPr="00385128">
        <w:rPr>
          <w:rFonts w:ascii="Arial Nova" w:hAnsi="Arial Nova"/>
        </w:rPr>
        <w:t>zodat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laat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zien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dat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ik</w:t>
      </w:r>
      <w:proofErr w:type="spellEnd"/>
      <w:r w:rsidRPr="00385128">
        <w:rPr>
          <w:rFonts w:ascii="Arial Nova" w:hAnsi="Arial Nova"/>
        </w:rPr>
        <w:t xml:space="preserve"> </w:t>
      </w:r>
      <w:proofErr w:type="spellStart"/>
      <w:r w:rsidRPr="00385128">
        <w:rPr>
          <w:rFonts w:ascii="Arial Nova" w:hAnsi="Arial Nova"/>
        </w:rPr>
        <w:t>bewust</w:t>
      </w:r>
      <w:proofErr w:type="spellEnd"/>
      <w:r w:rsidRPr="00385128">
        <w:rPr>
          <w:rFonts w:ascii="Arial Nova" w:hAnsi="Arial Nova"/>
        </w:rPr>
        <w:t xml:space="preserve"> leer van feedback.”</w:t>
      </w:r>
    </w:p>
    <w:p w14:paraId="628E8C2A" w14:textId="04BCDEB1" w:rsidR="00C87DB7" w:rsidRDefault="00C87DB7">
      <w:pPr>
        <w:pStyle w:val="Kop1"/>
        <w:rPr>
          <w:rFonts w:ascii="Arial Nova" w:hAnsi="Arial Nova"/>
        </w:rPr>
      </w:pPr>
    </w:p>
    <w:p w14:paraId="5978DCFF" w14:textId="77777777" w:rsidR="00385128" w:rsidRDefault="00385128" w:rsidP="00385128"/>
    <w:p w14:paraId="2FAD225F" w14:textId="77777777" w:rsidR="00385128" w:rsidRDefault="00385128" w:rsidP="00385128"/>
    <w:p w14:paraId="18223FAA" w14:textId="77777777" w:rsidR="00385128" w:rsidRDefault="00385128" w:rsidP="00385128"/>
    <w:p w14:paraId="5F649B54" w14:textId="77777777" w:rsidR="00385128" w:rsidRDefault="00385128" w:rsidP="00385128"/>
    <w:p w14:paraId="0E953301" w14:textId="77777777" w:rsidR="00385128" w:rsidRDefault="00385128" w:rsidP="00385128"/>
    <w:p w14:paraId="009D09F8" w14:textId="77777777" w:rsidR="00385128" w:rsidRDefault="00385128" w:rsidP="00385128"/>
    <w:p w14:paraId="027B29AF" w14:textId="77777777" w:rsidR="00385128" w:rsidRDefault="00385128" w:rsidP="00385128"/>
    <w:p w14:paraId="385D072F" w14:textId="77777777" w:rsidR="00385128" w:rsidRDefault="00385128" w:rsidP="00385128"/>
    <w:p w14:paraId="0C57C29E" w14:textId="77777777" w:rsidR="00385128" w:rsidRPr="00385128" w:rsidRDefault="00385128" w:rsidP="0038512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7DB7" w:rsidRPr="00385128" w14:paraId="24CE0D25" w14:textId="77777777">
        <w:tc>
          <w:tcPr>
            <w:tcW w:w="2880" w:type="dxa"/>
          </w:tcPr>
          <w:p w14:paraId="11A40299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lastRenderedPageBreak/>
              <w:t>Ontwikkelingsfase</w:t>
            </w:r>
          </w:p>
        </w:tc>
        <w:tc>
          <w:tcPr>
            <w:tcW w:w="2880" w:type="dxa"/>
          </w:tcPr>
          <w:p w14:paraId="5C046B2A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30902451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Concreet gedrag</w:t>
            </w:r>
          </w:p>
        </w:tc>
      </w:tr>
      <w:tr w:rsidR="00C87DB7" w:rsidRPr="00385128" w14:paraId="53747DEB" w14:textId="77777777">
        <w:tc>
          <w:tcPr>
            <w:tcW w:w="2880" w:type="dxa"/>
          </w:tcPr>
          <w:p w14:paraId="0FDB167E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62FA8F47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Laat nog weinig zelfstandigheid en leerbaarheid zien. Heeft moeite met doorzetten en vraagt beperkt om hulp.</w:t>
            </w:r>
          </w:p>
        </w:tc>
        <w:tc>
          <w:tcPr>
            <w:tcW w:w="2880" w:type="dxa"/>
          </w:tcPr>
          <w:p w14:paraId="415776C7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- Werkt alleen als iemand erbij is.</w:t>
            </w:r>
            <w:r w:rsidRPr="00385128">
              <w:rPr>
                <w:rFonts w:ascii="Arial Nova" w:hAnsi="Arial Nova"/>
              </w:rPr>
              <w:br/>
              <w:t>- Neemt geen initiatief om feedback te vragen of te verwerken.</w:t>
            </w:r>
            <w:r w:rsidRPr="00385128">
              <w:rPr>
                <w:rFonts w:ascii="Arial Nova" w:hAnsi="Arial Nova"/>
              </w:rPr>
              <w:br/>
              <w:t>- Geeft snel op als iets niet lukt.</w:t>
            </w:r>
          </w:p>
        </w:tc>
      </w:tr>
      <w:tr w:rsidR="00C87DB7" w:rsidRPr="00385128" w14:paraId="72E3A14E" w14:textId="77777777">
        <w:tc>
          <w:tcPr>
            <w:tcW w:w="2880" w:type="dxa"/>
          </w:tcPr>
          <w:p w14:paraId="370F811B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68D8AF64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Toont inzet en probeert zelf aan de slag te gaan. Staat open voor feedback en past zich soms aan.</w:t>
            </w:r>
          </w:p>
        </w:tc>
        <w:tc>
          <w:tcPr>
            <w:tcW w:w="2880" w:type="dxa"/>
          </w:tcPr>
          <w:p w14:paraId="5BCD6D36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- Probeert zelfstandig taken op te pakken.</w:t>
            </w:r>
            <w:r w:rsidRPr="00385128">
              <w:rPr>
                <w:rFonts w:ascii="Arial Nova" w:hAnsi="Arial Nova"/>
              </w:rPr>
              <w:br/>
              <w:t>- Reageert positief op feedback.</w:t>
            </w:r>
            <w:r w:rsidRPr="00385128">
              <w:rPr>
                <w:rFonts w:ascii="Arial Nova" w:hAnsi="Arial Nova"/>
              </w:rPr>
              <w:br/>
              <w:t>- Vraagt hulp als het nodig is.</w:t>
            </w:r>
          </w:p>
        </w:tc>
      </w:tr>
      <w:tr w:rsidR="00C87DB7" w:rsidRPr="00385128" w14:paraId="4DD46CCD" w14:textId="77777777">
        <w:tc>
          <w:tcPr>
            <w:tcW w:w="2880" w:type="dxa"/>
          </w:tcPr>
          <w:p w14:paraId="21B034BC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7FE3CC76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Laat zien dat hij/zij leert van feedback en zelfstandig keuzes maakt. Blijft ook bij tegenslag gemotiveerd.</w:t>
            </w:r>
          </w:p>
        </w:tc>
        <w:tc>
          <w:tcPr>
            <w:tcW w:w="2880" w:type="dxa"/>
          </w:tcPr>
          <w:p w14:paraId="6127C599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- Verwerkt feedback doelgericht in gedrag of werk.</w:t>
            </w:r>
            <w:r w:rsidRPr="00385128">
              <w:rPr>
                <w:rFonts w:ascii="Arial Nova" w:hAnsi="Arial Nova"/>
              </w:rPr>
              <w:br/>
              <w:t>- Laat zien dat hij/zij doelen wil behalen.</w:t>
            </w:r>
            <w:r w:rsidRPr="00385128">
              <w:rPr>
                <w:rFonts w:ascii="Arial Nova" w:hAnsi="Arial Nova"/>
              </w:rPr>
              <w:br/>
              <w:t>- Zet door bij lastige opdrachten.</w:t>
            </w:r>
          </w:p>
        </w:tc>
      </w:tr>
      <w:tr w:rsidR="00C87DB7" w:rsidRPr="00385128" w14:paraId="08A8C73D" w14:textId="77777777">
        <w:tc>
          <w:tcPr>
            <w:tcW w:w="2880" w:type="dxa"/>
          </w:tcPr>
          <w:p w14:paraId="695ED5BA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763A37EE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Handelt uit zichzelf leerbaar en doelgericht. Is aanspreekbaar, reflecteert en vertaalt dat naar nieuw gedrag.</w:t>
            </w:r>
          </w:p>
        </w:tc>
        <w:tc>
          <w:tcPr>
            <w:tcW w:w="2880" w:type="dxa"/>
          </w:tcPr>
          <w:p w14:paraId="32808CDD" w14:textId="77777777" w:rsidR="00C87DB7" w:rsidRPr="00385128" w:rsidRDefault="00000000">
            <w:pPr>
              <w:rPr>
                <w:rFonts w:ascii="Arial Nova" w:hAnsi="Arial Nova"/>
              </w:rPr>
            </w:pPr>
            <w:r w:rsidRPr="00385128">
              <w:rPr>
                <w:rFonts w:ascii="Arial Nova" w:hAnsi="Arial Nova"/>
              </w:rPr>
              <w:t>- Neemt zelf verantwoordelijkheid voor leerproces.</w:t>
            </w:r>
            <w:r w:rsidRPr="00385128">
              <w:rPr>
                <w:rFonts w:ascii="Arial Nova" w:hAnsi="Arial Nova"/>
              </w:rPr>
              <w:br/>
              <w:t>- Zoekt actief naar verbeterpunten.</w:t>
            </w:r>
            <w:r w:rsidRPr="00385128">
              <w:rPr>
                <w:rFonts w:ascii="Arial Nova" w:hAnsi="Arial Nova"/>
              </w:rPr>
              <w:br/>
              <w:t>- Reflecteert en verandert gedrag op eigen initiatief.</w:t>
            </w:r>
          </w:p>
        </w:tc>
      </w:tr>
    </w:tbl>
    <w:p w14:paraId="4DF0378A" w14:textId="77777777" w:rsidR="00C87DB7" w:rsidRDefault="00000000">
      <w:r>
        <w:br w:type="page"/>
      </w:r>
    </w:p>
    <w:p w14:paraId="50671D6D" w14:textId="3390957A" w:rsidR="00C87DB7" w:rsidRDefault="00C87DB7"/>
    <w:sectPr w:rsidR="00C87D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957660">
    <w:abstractNumId w:val="8"/>
  </w:num>
  <w:num w:numId="2" w16cid:durableId="600450912">
    <w:abstractNumId w:val="6"/>
  </w:num>
  <w:num w:numId="3" w16cid:durableId="835532289">
    <w:abstractNumId w:val="5"/>
  </w:num>
  <w:num w:numId="4" w16cid:durableId="976224507">
    <w:abstractNumId w:val="4"/>
  </w:num>
  <w:num w:numId="5" w16cid:durableId="686054639">
    <w:abstractNumId w:val="7"/>
  </w:num>
  <w:num w:numId="6" w16cid:durableId="1435788725">
    <w:abstractNumId w:val="3"/>
  </w:num>
  <w:num w:numId="7" w16cid:durableId="1587838547">
    <w:abstractNumId w:val="2"/>
  </w:num>
  <w:num w:numId="8" w16cid:durableId="665353978">
    <w:abstractNumId w:val="1"/>
  </w:num>
  <w:num w:numId="9" w16cid:durableId="182258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128"/>
    <w:rsid w:val="005A4ED4"/>
    <w:rsid w:val="00AA1D8D"/>
    <w:rsid w:val="00B47730"/>
    <w:rsid w:val="00C87D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46A16"/>
  <w14:defaultImageDpi w14:val="300"/>
  <w15:docId w15:val="{A3CB416F-7CB0-4304-82E6-D665AD44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2025-07-20T09:29:00Z</dcterms:created>
  <dcterms:modified xsi:type="dcterms:W3CDTF">2025-07-20T09:29:00Z</dcterms:modified>
  <cp:category/>
</cp:coreProperties>
</file>