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9870" w14:textId="77777777" w:rsidR="00766FCD" w:rsidRDefault="00000000">
      <w:pPr>
        <w:pStyle w:val="Kop1"/>
        <w:jc w:val="center"/>
      </w:pPr>
      <w:r>
        <w:t xml:space="preserve">🌿 Nieuwe Werkvorm </w:t>
      </w:r>
    </w:p>
    <w:p w14:paraId="4AC2EC8E" w14:textId="1BB8EDB6" w:rsidR="00FA7075" w:rsidRDefault="00000000">
      <w:pPr>
        <w:pStyle w:val="Kop1"/>
        <w:jc w:val="center"/>
      </w:pPr>
      <w:proofErr w:type="spellStart"/>
      <w:r>
        <w:t>WerkvormenWerkplaats</w:t>
      </w:r>
      <w:proofErr w:type="spellEnd"/>
      <w:r>
        <w:t xml:space="preserve"> </w:t>
      </w:r>
    </w:p>
    <w:p w14:paraId="32F9E871" w14:textId="1024B4D5" w:rsidR="00FA7075" w:rsidRDefault="00000000">
      <w:pPr>
        <w:jc w:val="center"/>
      </w:pPr>
      <w:r>
        <w:t xml:space="preserve">💬 Gebruik dit blad om je werkvorm te delen. Vul in wat je </w:t>
      </w:r>
      <w:proofErr w:type="spellStart"/>
      <w:r>
        <w:t>weet</w:t>
      </w:r>
      <w:proofErr w:type="spellEnd"/>
      <w:r w:rsidR="00766FCD">
        <w:t xml:space="preserve">, </w:t>
      </w:r>
      <w:r>
        <w:t xml:space="preserve">het </w:t>
      </w:r>
      <w:proofErr w:type="spellStart"/>
      <w:r>
        <w:t>hoeft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perfect. We voegen het samen tot een inspirerend geheel.</w:t>
      </w:r>
    </w:p>
    <w:p w14:paraId="3856FD42" w14:textId="77777777" w:rsidR="00FA7075" w:rsidRDefault="00000000">
      <w:pPr>
        <w:pStyle w:val="Kop2"/>
      </w:pPr>
      <w:r>
        <w:t>🧩 A. Basis</w:t>
      </w:r>
    </w:p>
    <w:p w14:paraId="7C3EAE61" w14:textId="77777777" w:rsidR="00FA7075" w:rsidRDefault="00000000">
      <w:pPr>
        <w:pStyle w:val="Lijstopsomteken"/>
      </w:pPr>
      <w:r>
        <w:t>**Naam van de werkvorm**</w:t>
      </w:r>
    </w:p>
    <w:p w14:paraId="0BB4C48A" w14:textId="77777777" w:rsidR="00FA7075" w:rsidRDefault="00000000">
      <w:r>
        <w:t>………………………………………………………………………………</w:t>
      </w:r>
    </w:p>
    <w:p w14:paraId="30E49B01" w14:textId="77777777" w:rsidR="00FA7075" w:rsidRDefault="00000000">
      <w:pPr>
        <w:pStyle w:val="Lijstopsomteken"/>
      </w:pPr>
      <w:r>
        <w:t>**Doel of leeractiviteit (Wat wil je dat studenten leren of doen?)**</w:t>
      </w:r>
    </w:p>
    <w:p w14:paraId="4D1B4A08" w14:textId="77777777" w:rsidR="00FA7075" w:rsidRDefault="00000000">
      <w:r>
        <w:t>………………………………………………………………………………</w:t>
      </w:r>
    </w:p>
    <w:p w14:paraId="2AF3F87D" w14:textId="77777777" w:rsidR="00FA7075" w:rsidRDefault="00000000">
      <w:pPr>
        <w:pStyle w:val="Lijstopsomteken"/>
      </w:pPr>
      <w:r>
        <w:t>**Leerfase (☐ Start ☐ Verwerking ☐ Reflectie ☐ Toepassing)**</w:t>
      </w:r>
    </w:p>
    <w:p w14:paraId="6C90963E" w14:textId="77777777" w:rsidR="00FA7075" w:rsidRDefault="00000000">
      <w:r>
        <w:t>………………………………………………………………………………</w:t>
      </w:r>
    </w:p>
    <w:p w14:paraId="01E0C9A1" w14:textId="77777777" w:rsidR="00FA7075" w:rsidRDefault="00000000">
      <w:pPr>
        <w:pStyle w:val="Lijstopsomteken"/>
      </w:pPr>
      <w:r>
        <w:t>**Duur (ongeveer) ........ minuten**</w:t>
      </w:r>
    </w:p>
    <w:p w14:paraId="27A3D7C4" w14:textId="77777777" w:rsidR="00FA7075" w:rsidRDefault="00000000">
      <w:r>
        <w:t>………………………………………………………………………………</w:t>
      </w:r>
    </w:p>
    <w:p w14:paraId="53994F79" w14:textId="77777777" w:rsidR="00FA7075" w:rsidRDefault="00000000">
      <w:pPr>
        <w:pStyle w:val="Lijstopsomteken"/>
      </w:pPr>
      <w:r>
        <w:t>**Groepsvorm (☐ Individueel  ☐ Duo  ☐ Kleine groep  ☐ Klas)**</w:t>
      </w:r>
    </w:p>
    <w:p w14:paraId="3B8ABA8F" w14:textId="77777777" w:rsidR="00FA7075" w:rsidRDefault="00000000">
      <w:r>
        <w:t>………………………………………………………………………………</w:t>
      </w:r>
    </w:p>
    <w:p w14:paraId="5423E57A" w14:textId="77777777" w:rsidR="00FA7075" w:rsidRDefault="00000000">
      <w:pPr>
        <w:pStyle w:val="Kop2"/>
      </w:pPr>
      <w:r>
        <w:t>✨ B. Beschrijving</w:t>
      </w:r>
    </w:p>
    <w:p w14:paraId="002757E2" w14:textId="77777777" w:rsidR="00FA7075" w:rsidRDefault="00000000">
      <w:pPr>
        <w:pStyle w:val="Lijstopsomteken"/>
      </w:pPr>
      <w:r>
        <w:t>**Stappenplan of werkwijze (Beschrijf kort wat de docent en studenten doen.)**</w:t>
      </w:r>
    </w:p>
    <w:p w14:paraId="0063356C" w14:textId="77777777" w:rsidR="00FA7075" w:rsidRDefault="00000000">
      <w:r>
        <w:t>………………………………………………………………………………</w:t>
      </w:r>
      <w:r>
        <w:br/>
        <w:t>………………………………………………………………………………</w:t>
      </w:r>
    </w:p>
    <w:p w14:paraId="79052C2D" w14:textId="77777777" w:rsidR="00FA7075" w:rsidRDefault="00000000">
      <w:pPr>
        <w:pStyle w:val="Lijstopsomteken"/>
      </w:pPr>
      <w:r>
        <w:t>**Benodigdheden**</w:t>
      </w:r>
    </w:p>
    <w:p w14:paraId="567CAE8C" w14:textId="77777777" w:rsidR="00FA7075" w:rsidRDefault="00000000">
      <w:r>
        <w:t>………………………………………………………………………………</w:t>
      </w:r>
      <w:r>
        <w:br/>
        <w:t>………………………………………………………………………………</w:t>
      </w:r>
    </w:p>
    <w:p w14:paraId="084120E2" w14:textId="77777777" w:rsidR="00FA7075" w:rsidRDefault="00000000">
      <w:pPr>
        <w:pStyle w:val="Lijstopsomteken"/>
      </w:pPr>
      <w:r>
        <w:t>**Reflectietips of variaties (optioneel)**</w:t>
      </w:r>
    </w:p>
    <w:p w14:paraId="4597206B" w14:textId="77777777" w:rsidR="00FA7075" w:rsidRDefault="00000000">
      <w:r>
        <w:t>………………………………………………………………………………</w:t>
      </w:r>
      <w:r>
        <w:br/>
        <w:t>………………………………………………………………………………</w:t>
      </w:r>
    </w:p>
    <w:p w14:paraId="51C38A0D" w14:textId="77777777" w:rsidR="00FA7075" w:rsidRDefault="00000000">
      <w:pPr>
        <w:pStyle w:val="Kop2"/>
      </w:pPr>
      <w:r>
        <w:lastRenderedPageBreak/>
        <w:t>🌱 C. Inzender</w:t>
      </w:r>
    </w:p>
    <w:p w14:paraId="5594051D" w14:textId="77777777" w:rsidR="00FA7075" w:rsidRDefault="00000000">
      <w:pPr>
        <w:pStyle w:val="Lijstopsomteken"/>
      </w:pPr>
      <w:r>
        <w:t>**Naam**</w:t>
      </w:r>
    </w:p>
    <w:p w14:paraId="2A95150F" w14:textId="77777777" w:rsidR="00FA7075" w:rsidRDefault="00000000">
      <w:r>
        <w:t>………………………………………………………………………………</w:t>
      </w:r>
    </w:p>
    <w:p w14:paraId="3455AD07" w14:textId="77777777" w:rsidR="00FA7075" w:rsidRDefault="00000000">
      <w:pPr>
        <w:pStyle w:val="Lijstopsomteken"/>
      </w:pPr>
      <w:r>
        <w:t>**Organisatie / school**</w:t>
      </w:r>
    </w:p>
    <w:p w14:paraId="55DBB172" w14:textId="77777777" w:rsidR="00FA7075" w:rsidRDefault="00000000">
      <w:r>
        <w:t>………………………………………………………………………………</w:t>
      </w:r>
    </w:p>
    <w:p w14:paraId="68333C53" w14:textId="77777777" w:rsidR="00FA7075" w:rsidRDefault="00000000">
      <w:pPr>
        <w:pStyle w:val="Lijstopsomteken"/>
      </w:pPr>
      <w:r>
        <w:t>**E-mail (alleen voor contact over deze werkvorm)**</w:t>
      </w:r>
    </w:p>
    <w:p w14:paraId="109E3B29" w14:textId="77777777" w:rsidR="00FA7075" w:rsidRDefault="00000000">
      <w:r>
        <w:t>………………………………………………………………………………</w:t>
      </w:r>
    </w:p>
    <w:p w14:paraId="215042CD" w14:textId="77777777" w:rsidR="00FA7075" w:rsidRDefault="00000000">
      <w:r>
        <w:t>☑ Ik geef toestemming dat deze werkvorm wordt gedeeld onder CC BY-NC 4.0 (met naamsvermelding).</w:t>
      </w:r>
    </w:p>
    <w:p w14:paraId="1F1F8113" w14:textId="5535F57B" w:rsidR="00FA7075" w:rsidRDefault="00000000">
      <w:r>
        <w:t xml:space="preserve">💚 Bedankt voor je bijdrage! </w:t>
      </w:r>
      <w:r w:rsidR="00766FCD">
        <w:t xml:space="preserve">We </w:t>
      </w:r>
      <w:proofErr w:type="spellStart"/>
      <w:r w:rsidR="00766FCD">
        <w:t>voegen</w:t>
      </w:r>
      <w:proofErr w:type="spellEnd"/>
      <w:r>
        <w:t xml:space="preserve"> je </w:t>
      </w:r>
      <w:proofErr w:type="spellStart"/>
      <w:r>
        <w:t>werkvorm</w:t>
      </w:r>
      <w:proofErr w:type="spellEnd"/>
      <w:r>
        <w:t xml:space="preserve"> toe aan de Werkvormen-Inspiratiebron, zodat collega’s er ook mee aan de slag kunnen. Samen bouwen we aan motiverend, ontwikkelingsgericht onderwijs.</w:t>
      </w:r>
    </w:p>
    <w:sectPr w:rsidR="00FA70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1219371">
    <w:abstractNumId w:val="8"/>
  </w:num>
  <w:num w:numId="2" w16cid:durableId="1063715610">
    <w:abstractNumId w:val="6"/>
  </w:num>
  <w:num w:numId="3" w16cid:durableId="1167209666">
    <w:abstractNumId w:val="5"/>
  </w:num>
  <w:num w:numId="4" w16cid:durableId="869145470">
    <w:abstractNumId w:val="4"/>
  </w:num>
  <w:num w:numId="5" w16cid:durableId="1735204897">
    <w:abstractNumId w:val="7"/>
  </w:num>
  <w:num w:numId="6" w16cid:durableId="1163814636">
    <w:abstractNumId w:val="3"/>
  </w:num>
  <w:num w:numId="7" w16cid:durableId="1457680437">
    <w:abstractNumId w:val="2"/>
  </w:num>
  <w:num w:numId="8" w16cid:durableId="1982225635">
    <w:abstractNumId w:val="1"/>
  </w:num>
  <w:num w:numId="9" w16cid:durableId="54041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66FCD"/>
    <w:rsid w:val="00AA1D8D"/>
    <w:rsid w:val="00B47730"/>
    <w:rsid w:val="00BA35E7"/>
    <w:rsid w:val="00CB0664"/>
    <w:rsid w:val="00FA70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BDAAA"/>
  <w14:defaultImageDpi w14:val="300"/>
  <w15:docId w15:val="{424B90D8-1335-433A-80F1-7FD3B122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2025-10-11T09:02:00Z</dcterms:created>
  <dcterms:modified xsi:type="dcterms:W3CDTF">2025-10-11T09:02:00Z</dcterms:modified>
  <cp:category/>
</cp:coreProperties>
</file>