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FE60" w14:textId="2460ADDF" w:rsidR="00D03D1F" w:rsidRPr="0024386F" w:rsidRDefault="0024386F">
      <w:pPr>
        <w:pStyle w:val="Kop1"/>
        <w:rPr>
          <w:rFonts w:ascii="Arial Nova" w:hAnsi="Arial Nova"/>
        </w:rPr>
      </w:pPr>
      <w:proofErr w:type="spellStart"/>
      <w:r w:rsidRPr="0024386F">
        <w:rPr>
          <w:rFonts w:ascii="Arial Nova" w:hAnsi="Arial Nova"/>
        </w:rPr>
        <w:t>Gesprekshulp</w:t>
      </w:r>
      <w:proofErr w:type="spellEnd"/>
      <w:r w:rsidRPr="0024386F">
        <w:rPr>
          <w:rFonts w:ascii="Arial Nova" w:hAnsi="Arial Nova"/>
        </w:rPr>
        <w:t xml:space="preserve"> </w:t>
      </w:r>
      <w:proofErr w:type="spellStart"/>
      <w:r w:rsidRPr="0024386F">
        <w:rPr>
          <w:rFonts w:ascii="Arial Nova" w:hAnsi="Arial Nova"/>
        </w:rPr>
        <w:t>voor</w:t>
      </w:r>
      <w:proofErr w:type="spellEnd"/>
      <w:r w:rsidRPr="0024386F">
        <w:rPr>
          <w:rFonts w:ascii="Arial Nova" w:hAnsi="Arial Nova"/>
        </w:rPr>
        <w:t xml:space="preserve"> </w:t>
      </w:r>
      <w:proofErr w:type="spellStart"/>
      <w:r w:rsidRPr="0024386F">
        <w:rPr>
          <w:rFonts w:ascii="Arial Nova" w:hAnsi="Arial Nova"/>
        </w:rPr>
        <w:t>o</w:t>
      </w:r>
      <w:r w:rsidRPr="0024386F">
        <w:rPr>
          <w:rFonts w:ascii="Arial Nova" w:hAnsi="Arial Nova"/>
        </w:rPr>
        <w:t>ntwikkelgesprekken</w:t>
      </w:r>
      <w:proofErr w:type="spellEnd"/>
    </w:p>
    <w:p w14:paraId="55EA863C" w14:textId="77777777" w:rsidR="00D03D1F" w:rsidRPr="0024386F" w:rsidRDefault="0024386F">
      <w:pPr>
        <w:rPr>
          <w:rFonts w:ascii="Arial Nova" w:hAnsi="Arial Nova"/>
        </w:rPr>
      </w:pPr>
      <w:r w:rsidRPr="0024386F">
        <w:rPr>
          <w:rFonts w:ascii="Arial Nova" w:hAnsi="Arial Nova"/>
        </w:rPr>
        <w:t xml:space="preserve">Deze gesprekshulp ondersteunt docenten en studieloopbaanbegeleiders bij het voeren van ontwikkelingsgerichte gesprekken. Gebruik dit document tijdens voortgangsgesprekken, portfolio-evaluaties of </w:t>
      </w:r>
      <w:r w:rsidRPr="0024386F">
        <w:rPr>
          <w:rFonts w:ascii="Arial Nova" w:hAnsi="Arial Nova"/>
        </w:rPr>
        <w:t>BSA-trajecten. Het doel is om eigenaarschap, reflectie en motivatie bij studenten te stimuleren.</w:t>
      </w:r>
    </w:p>
    <w:p w14:paraId="212C9214" w14:textId="77777777" w:rsidR="00D03D1F" w:rsidRPr="0024386F" w:rsidRDefault="0024386F">
      <w:pPr>
        <w:pStyle w:val="Kop2"/>
        <w:rPr>
          <w:rFonts w:ascii="Arial Nova" w:hAnsi="Arial Nova"/>
        </w:rPr>
      </w:pPr>
      <w:r w:rsidRPr="0024386F">
        <w:rPr>
          <w:rFonts w:ascii="Segoe UI Emoji" w:hAnsi="Segoe UI Emoji" w:cs="Segoe UI Emoji"/>
        </w:rPr>
        <w:t>🔍</w:t>
      </w:r>
      <w:r w:rsidRPr="0024386F">
        <w:rPr>
          <w:rFonts w:ascii="Arial Nova" w:hAnsi="Arial Nova"/>
        </w:rPr>
        <w:t xml:space="preserve"> Voorbereiding</w:t>
      </w:r>
    </w:p>
    <w:p w14:paraId="45ECBA6B" w14:textId="77777777" w:rsidR="00D03D1F" w:rsidRPr="0024386F" w:rsidRDefault="0024386F">
      <w:pPr>
        <w:rPr>
          <w:rFonts w:ascii="Arial Nova" w:hAnsi="Arial Nova"/>
        </w:rPr>
      </w:pPr>
      <w:r w:rsidRPr="0024386F">
        <w:rPr>
          <w:rFonts w:ascii="Arial Nova" w:hAnsi="Arial Nova"/>
        </w:rPr>
        <w:t>- Zorg voor een veilige, open gespreksomgeving.</w:t>
      </w:r>
    </w:p>
    <w:p w14:paraId="25B87AB5" w14:textId="77777777" w:rsidR="00D03D1F" w:rsidRPr="0024386F" w:rsidRDefault="0024386F">
      <w:pPr>
        <w:rPr>
          <w:rFonts w:ascii="Arial Nova" w:hAnsi="Arial Nova"/>
        </w:rPr>
      </w:pPr>
      <w:r w:rsidRPr="0024386F">
        <w:rPr>
          <w:rFonts w:ascii="Arial Nova" w:hAnsi="Arial Nova"/>
        </w:rPr>
        <w:t>- Vraag de student vooraf een zelfevaluatie te doen (bijv. aan de hand van een rubric of groeikaart).</w:t>
      </w:r>
    </w:p>
    <w:p w14:paraId="31483172" w14:textId="77777777" w:rsidR="00D03D1F" w:rsidRPr="0024386F" w:rsidRDefault="0024386F">
      <w:pPr>
        <w:rPr>
          <w:rFonts w:ascii="Arial Nova" w:hAnsi="Arial Nova"/>
        </w:rPr>
      </w:pPr>
      <w:r w:rsidRPr="0024386F">
        <w:rPr>
          <w:rFonts w:ascii="Arial Nova" w:hAnsi="Arial Nova"/>
        </w:rPr>
        <w:t>- Bereid je voor met observaties, feedback en portfolio-inzichten.</w:t>
      </w:r>
    </w:p>
    <w:p w14:paraId="399DA507" w14:textId="77777777" w:rsidR="00D03D1F" w:rsidRPr="0024386F" w:rsidRDefault="0024386F">
      <w:pPr>
        <w:pStyle w:val="Kop2"/>
        <w:rPr>
          <w:rFonts w:ascii="Arial Nova" w:hAnsi="Arial Nova"/>
        </w:rPr>
      </w:pPr>
      <w:r w:rsidRPr="0024386F">
        <w:rPr>
          <w:rFonts w:ascii="Segoe UI Emoji" w:hAnsi="Segoe UI Emoji" w:cs="Segoe UI Emoji"/>
        </w:rPr>
        <w:t>🗣</w:t>
      </w:r>
      <w:r w:rsidRPr="0024386F">
        <w:rPr>
          <w:rFonts w:ascii="Segoe UI Emoji" w:hAnsi="Segoe UI Emoji" w:cs="Segoe UI Emoji"/>
        </w:rPr>
        <w:t>️</w:t>
      </w:r>
      <w:r w:rsidRPr="0024386F">
        <w:rPr>
          <w:rFonts w:ascii="Arial Nova" w:hAnsi="Arial Nova"/>
        </w:rPr>
        <w:t xml:space="preserve"> Kernvragen</w:t>
      </w:r>
    </w:p>
    <w:p w14:paraId="6FD0C360" w14:textId="010654A4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 xml:space="preserve">• Wat ging er de </w:t>
      </w:r>
      <w:proofErr w:type="spellStart"/>
      <w:r w:rsidRPr="0024386F">
        <w:rPr>
          <w:rFonts w:ascii="Arial Nova" w:hAnsi="Arial Nova"/>
        </w:rPr>
        <w:t>afgelopen</w:t>
      </w:r>
      <w:proofErr w:type="spellEnd"/>
      <w:r w:rsidRPr="0024386F">
        <w:rPr>
          <w:rFonts w:ascii="Arial Nova" w:hAnsi="Arial Nova"/>
        </w:rPr>
        <w:t xml:space="preserve"> </w:t>
      </w:r>
      <w:proofErr w:type="spellStart"/>
      <w:r w:rsidRPr="0024386F">
        <w:rPr>
          <w:rFonts w:ascii="Arial Nova" w:hAnsi="Arial Nova"/>
        </w:rPr>
        <w:t>periode</w:t>
      </w:r>
      <w:proofErr w:type="spellEnd"/>
      <w:r w:rsidRPr="0024386F">
        <w:rPr>
          <w:rFonts w:ascii="Arial Nova" w:hAnsi="Arial Nova"/>
        </w:rPr>
        <w:t xml:space="preserve"> </w:t>
      </w:r>
      <w:proofErr w:type="spellStart"/>
      <w:r w:rsidRPr="0024386F">
        <w:rPr>
          <w:rFonts w:ascii="Arial Nova" w:hAnsi="Arial Nova"/>
        </w:rPr>
        <w:t>goed</w:t>
      </w:r>
      <w:proofErr w:type="spellEnd"/>
      <w:r w:rsidRPr="0024386F">
        <w:rPr>
          <w:rFonts w:ascii="Arial Nova" w:hAnsi="Arial Nova"/>
        </w:rPr>
        <w:t xml:space="preserve">. </w:t>
      </w:r>
      <w:proofErr w:type="spellStart"/>
      <w:r w:rsidRPr="0024386F">
        <w:rPr>
          <w:rFonts w:ascii="Arial Nova" w:hAnsi="Arial Nova"/>
        </w:rPr>
        <w:t>W</w:t>
      </w:r>
      <w:r w:rsidRPr="0024386F">
        <w:rPr>
          <w:rFonts w:ascii="Arial Nova" w:hAnsi="Arial Nova"/>
        </w:rPr>
        <w:t>aar</w:t>
      </w:r>
      <w:proofErr w:type="spellEnd"/>
      <w:r w:rsidRPr="0024386F">
        <w:rPr>
          <w:rFonts w:ascii="Arial Nova" w:hAnsi="Arial Nova"/>
        </w:rPr>
        <w:t xml:space="preserve"> ben je trots op?</w:t>
      </w:r>
    </w:p>
    <w:p w14:paraId="36E41ECE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Waarin heb je jezelf zien groeien?</w:t>
      </w:r>
    </w:p>
    <w:p w14:paraId="687E9216" w14:textId="77777777" w:rsidR="00D03D1F" w:rsidRPr="0024386F" w:rsidRDefault="0024386F" w:rsidP="0024386F">
      <w:pPr>
        <w:pStyle w:val="Lijstopsomteken"/>
        <w:numPr>
          <w:ilvl w:val="0"/>
          <w:numId w:val="0"/>
        </w:numPr>
        <w:rPr>
          <w:rFonts w:ascii="Arial Nova" w:hAnsi="Arial Nova"/>
        </w:rPr>
      </w:pPr>
      <w:r w:rsidRPr="0024386F">
        <w:rPr>
          <w:rFonts w:ascii="Arial Nova" w:hAnsi="Arial Nova"/>
        </w:rPr>
        <w:t>• Wat vond je lastig of uitdagend?</w:t>
      </w:r>
    </w:p>
    <w:p w14:paraId="5AB73A3F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Welke feedback heb je ontvangen, en wat heb je daarmee gedaan?</w:t>
      </w:r>
    </w:p>
    <w:p w14:paraId="42425E13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Wat wil je komende periode ontwikkelen of verbeteren?</w:t>
      </w:r>
    </w:p>
    <w:p w14:paraId="071FDAEB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Wat heb je daarbij nodig van jezelf, je docent of stagebegeleider?</w:t>
      </w:r>
    </w:p>
    <w:p w14:paraId="6C1E1EF1" w14:textId="77777777" w:rsidR="00D03D1F" w:rsidRPr="0024386F" w:rsidRDefault="0024386F">
      <w:pPr>
        <w:pStyle w:val="Kop2"/>
        <w:rPr>
          <w:rFonts w:ascii="Arial Nova" w:hAnsi="Arial Nova"/>
        </w:rPr>
      </w:pPr>
      <w:r w:rsidRPr="0024386F">
        <w:rPr>
          <w:rFonts w:ascii="Segoe UI Emoji" w:hAnsi="Segoe UI Emoji" w:cs="Segoe UI Emoji"/>
        </w:rPr>
        <w:t>💬</w:t>
      </w:r>
      <w:r w:rsidRPr="0024386F">
        <w:rPr>
          <w:rFonts w:ascii="Arial Nova" w:hAnsi="Arial Nova"/>
        </w:rPr>
        <w:t xml:space="preserve"> Voorbeeldzinnen voor docent</w:t>
      </w:r>
    </w:p>
    <w:p w14:paraId="5A95FEE2" w14:textId="77777777" w:rsidR="00D03D1F" w:rsidRPr="0024386F" w:rsidRDefault="0024386F" w:rsidP="0024386F">
      <w:pPr>
        <w:pStyle w:val="Lijstopsomteken"/>
        <w:numPr>
          <w:ilvl w:val="0"/>
          <w:numId w:val="0"/>
        </w:numPr>
        <w:rPr>
          <w:rFonts w:ascii="Arial Nova" w:hAnsi="Arial Nova"/>
        </w:rPr>
      </w:pPr>
      <w:r w:rsidRPr="0024386F">
        <w:rPr>
          <w:rFonts w:ascii="Arial Nova" w:hAnsi="Arial Nova"/>
        </w:rPr>
        <w:t>• ‘Ik zie dat je…’ (benoem concreet gedrag of groei).</w:t>
      </w:r>
    </w:p>
    <w:p w14:paraId="475FFD57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‘Wat helpt jou om hierin een volgende stap te zetten?’</w:t>
      </w:r>
    </w:p>
    <w:p w14:paraId="4886D942" w14:textId="77777777" w:rsidR="00D03D1F" w:rsidRPr="0024386F" w:rsidRDefault="0024386F" w:rsidP="0024386F">
      <w:pPr>
        <w:pStyle w:val="Lijstopsomteken"/>
        <w:numPr>
          <w:ilvl w:val="0"/>
          <w:numId w:val="0"/>
        </w:numPr>
        <w:rPr>
          <w:rFonts w:ascii="Arial Nova" w:hAnsi="Arial Nova"/>
        </w:rPr>
      </w:pPr>
      <w:r w:rsidRPr="0024386F">
        <w:rPr>
          <w:rFonts w:ascii="Arial Nova" w:hAnsi="Arial Nova"/>
        </w:rPr>
        <w:t>• ‘Zou je een voorbeeld kunnen geven van wat je bedoelt?’</w:t>
      </w:r>
    </w:p>
    <w:p w14:paraId="78498CF8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‘Hoe zou jij willen dat het de volgende keer verloopt?’</w:t>
      </w:r>
    </w:p>
    <w:p w14:paraId="38B1F7B0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‘Wat heb je geleerd van deze ervaring?’</w:t>
      </w:r>
    </w:p>
    <w:p w14:paraId="1E77DC81" w14:textId="77777777" w:rsidR="00D03D1F" w:rsidRPr="0024386F" w:rsidRDefault="0024386F">
      <w:pPr>
        <w:pStyle w:val="Kop2"/>
        <w:rPr>
          <w:rFonts w:ascii="Arial Nova" w:hAnsi="Arial Nova"/>
        </w:rPr>
      </w:pPr>
      <w:r w:rsidRPr="0024386F">
        <w:rPr>
          <w:rFonts w:ascii="Segoe UI Emoji" w:hAnsi="Segoe UI Emoji" w:cs="Segoe UI Emoji"/>
        </w:rPr>
        <w:t>✅</w:t>
      </w:r>
      <w:r w:rsidRPr="0024386F">
        <w:rPr>
          <w:rFonts w:ascii="Arial Nova" w:hAnsi="Arial Nova"/>
        </w:rPr>
        <w:t xml:space="preserve"> Checkpunten voor een goed gesprek</w:t>
      </w:r>
    </w:p>
    <w:p w14:paraId="7752F1DD" w14:textId="77777777" w:rsidR="00D03D1F" w:rsidRPr="0024386F" w:rsidRDefault="0024386F" w:rsidP="0024386F">
      <w:pPr>
        <w:pStyle w:val="Lijstopsomteken"/>
        <w:numPr>
          <w:ilvl w:val="0"/>
          <w:numId w:val="0"/>
        </w:numPr>
        <w:rPr>
          <w:rFonts w:ascii="Arial Nova" w:hAnsi="Arial Nova"/>
        </w:rPr>
      </w:pPr>
      <w:r w:rsidRPr="0024386F">
        <w:rPr>
          <w:rFonts w:ascii="Arial Nova" w:hAnsi="Arial Nova"/>
        </w:rPr>
        <w:t>• De student voelt zich gezien en gehoord.</w:t>
      </w:r>
    </w:p>
    <w:p w14:paraId="4415A38C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Er wordt niet alleen gekeken naar resultaten, maar ook naar ontwikkeling.</w:t>
      </w:r>
    </w:p>
    <w:p w14:paraId="0D2FF9DE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Er wordt gezamenlijk gereflecteerd én vooruit gekeken.</w:t>
      </w:r>
    </w:p>
    <w:p w14:paraId="0491827C" w14:textId="77777777" w:rsidR="00D03D1F" w:rsidRPr="0024386F" w:rsidRDefault="0024386F" w:rsidP="0024386F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</w:rPr>
      </w:pPr>
      <w:r w:rsidRPr="0024386F">
        <w:rPr>
          <w:rFonts w:ascii="Arial Nova" w:hAnsi="Arial Nova"/>
        </w:rPr>
        <w:t>• De student verlaat het gesprek met een concreet ontwikkeldoel.</w:t>
      </w:r>
    </w:p>
    <w:p w14:paraId="5D477170" w14:textId="77777777" w:rsidR="00D03D1F" w:rsidRPr="0024386F" w:rsidRDefault="0024386F">
      <w:pPr>
        <w:rPr>
          <w:rFonts w:ascii="Arial Nova" w:hAnsi="Arial Nova"/>
        </w:rPr>
      </w:pPr>
      <w:r w:rsidRPr="0024386F">
        <w:rPr>
          <w:rFonts w:ascii="Arial Nova" w:hAnsi="Arial Nova"/>
        </w:rPr>
        <w:br/>
        <w:t>Gebruik dit format flexibel en pas het aan op jouw onderwijssetting.</w:t>
      </w:r>
    </w:p>
    <w:sectPr w:rsidR="00D03D1F" w:rsidRPr="002438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642723">
    <w:abstractNumId w:val="8"/>
  </w:num>
  <w:num w:numId="2" w16cid:durableId="633633195">
    <w:abstractNumId w:val="6"/>
  </w:num>
  <w:num w:numId="3" w16cid:durableId="1985962088">
    <w:abstractNumId w:val="5"/>
  </w:num>
  <w:num w:numId="4" w16cid:durableId="1364818148">
    <w:abstractNumId w:val="4"/>
  </w:num>
  <w:num w:numId="5" w16cid:durableId="1305547483">
    <w:abstractNumId w:val="7"/>
  </w:num>
  <w:num w:numId="6" w16cid:durableId="724259598">
    <w:abstractNumId w:val="3"/>
  </w:num>
  <w:num w:numId="7" w16cid:durableId="1042750743">
    <w:abstractNumId w:val="2"/>
  </w:num>
  <w:num w:numId="8" w16cid:durableId="1466662750">
    <w:abstractNumId w:val="1"/>
  </w:num>
  <w:num w:numId="9" w16cid:durableId="143323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7D7"/>
    <w:rsid w:val="0015074B"/>
    <w:rsid w:val="0024386F"/>
    <w:rsid w:val="0029639D"/>
    <w:rsid w:val="00326F90"/>
    <w:rsid w:val="00AA1D8D"/>
    <w:rsid w:val="00B47730"/>
    <w:rsid w:val="00CB0664"/>
    <w:rsid w:val="00D03D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9F7F7"/>
  <w14:defaultImageDpi w14:val="300"/>
  <w15:docId w15:val="{3F0CABA2-D1A8-4F0B-9D09-C4F6086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2025-07-25T13:40:00Z</dcterms:created>
  <dcterms:modified xsi:type="dcterms:W3CDTF">2025-07-25T13:40:00Z</dcterms:modified>
  <cp:category/>
</cp:coreProperties>
</file>