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3A88" w14:textId="3109BAE0" w:rsidR="00C51FEC" w:rsidRPr="00C51FEC" w:rsidRDefault="00C51FEC" w:rsidP="00C51FEC">
      <w:pPr>
        <w:pStyle w:val="Kop1"/>
        <w:rPr>
          <w:rFonts w:ascii="Arial Nova" w:hAnsi="Arial Nova"/>
          <w:color w:val="9BBB59" w:themeColor="accent3"/>
        </w:rPr>
      </w:pPr>
      <w:proofErr w:type="spellStart"/>
      <w:r w:rsidRPr="00C51FEC">
        <w:rPr>
          <w:rFonts w:ascii="Arial Nova" w:hAnsi="Arial Nova"/>
          <w:color w:val="9BBB59" w:themeColor="accent3"/>
        </w:rPr>
        <w:t>Werkblad</w:t>
      </w:r>
      <w:proofErr w:type="spellEnd"/>
      <w:r w:rsidRPr="00C51FEC">
        <w:rPr>
          <w:rFonts w:ascii="Arial Nova" w:hAnsi="Arial Nova"/>
          <w:color w:val="9BBB59" w:themeColor="accent3"/>
        </w:rPr>
        <w:t xml:space="preserve">: </w:t>
      </w:r>
      <w:proofErr w:type="spellStart"/>
      <w:r w:rsidRPr="00C51FEC">
        <w:rPr>
          <w:rFonts w:ascii="Arial Nova" w:hAnsi="Arial Nova"/>
          <w:color w:val="9BBB59" w:themeColor="accent3"/>
        </w:rPr>
        <w:t>z</w:t>
      </w:r>
      <w:r w:rsidRPr="00C51FEC">
        <w:rPr>
          <w:rFonts w:ascii="Arial Nova" w:hAnsi="Arial Nova"/>
          <w:color w:val="9BBB59" w:themeColor="accent3"/>
        </w:rPr>
        <w:t>onder</w:t>
      </w:r>
      <w:proofErr w:type="spellEnd"/>
      <w:r w:rsidRPr="00C51FEC">
        <w:rPr>
          <w:rFonts w:ascii="Arial Nova" w:hAnsi="Arial Nova"/>
          <w:color w:val="9BBB59" w:themeColor="accent3"/>
        </w:rPr>
        <w:t xml:space="preserve"> </w:t>
      </w:r>
      <w:proofErr w:type="spellStart"/>
      <w:r w:rsidRPr="00C51FEC">
        <w:rPr>
          <w:rFonts w:ascii="Arial Nova" w:hAnsi="Arial Nova"/>
          <w:color w:val="9BBB59" w:themeColor="accent3"/>
        </w:rPr>
        <w:t>o</w:t>
      </w:r>
      <w:r w:rsidRPr="00C51FEC">
        <w:rPr>
          <w:rFonts w:ascii="Arial Nova" w:hAnsi="Arial Nova"/>
          <w:color w:val="9BBB59" w:themeColor="accent3"/>
        </w:rPr>
        <w:t>ordeel</w:t>
      </w:r>
      <w:proofErr w:type="spellEnd"/>
      <w:r w:rsidRPr="00C51FEC">
        <w:rPr>
          <w:rFonts w:ascii="Arial Nova" w:hAnsi="Arial Nova"/>
          <w:color w:val="9BBB59" w:themeColor="accent3"/>
        </w:rPr>
        <w:t xml:space="preserve"> </w:t>
      </w:r>
      <w:proofErr w:type="spellStart"/>
      <w:r w:rsidRPr="00C51FEC">
        <w:rPr>
          <w:rFonts w:ascii="Arial Nova" w:hAnsi="Arial Nova"/>
          <w:color w:val="9BBB59" w:themeColor="accent3"/>
        </w:rPr>
        <w:t>r</w:t>
      </w:r>
      <w:r w:rsidRPr="00C51FEC">
        <w:rPr>
          <w:rFonts w:ascii="Arial Nova" w:hAnsi="Arial Nova"/>
          <w:color w:val="9BBB59" w:themeColor="accent3"/>
        </w:rPr>
        <w:t>eflectie</w:t>
      </w:r>
      <w:proofErr w:type="spellEnd"/>
      <w:r w:rsidRPr="00C51FEC">
        <w:rPr>
          <w:rFonts w:ascii="Arial Nova" w:hAnsi="Arial Nova"/>
          <w:color w:val="9BBB59" w:themeColor="accent3"/>
        </w:rPr>
        <w:t xml:space="preserve"> (FEIN-model)</w:t>
      </w:r>
      <w:r w:rsidRPr="00C51FEC">
        <w:rPr>
          <w:rFonts w:ascii="Arial Nova" w:hAnsi="Arial Nova"/>
        </w:rPr>
        <w:t xml:space="preserve">Voor SLB, </w:t>
      </w:r>
      <w:proofErr w:type="spellStart"/>
      <w:r w:rsidRPr="00C51FEC">
        <w:rPr>
          <w:rFonts w:ascii="Arial Nova" w:hAnsi="Arial Nova"/>
        </w:rPr>
        <w:t>praktijklessen</w:t>
      </w:r>
      <w:proofErr w:type="spellEnd"/>
      <w:r w:rsidRPr="00C51FEC">
        <w:rPr>
          <w:rFonts w:ascii="Arial Nova" w:hAnsi="Arial Nova"/>
        </w:rPr>
        <w:t xml:space="preserve">, </w:t>
      </w:r>
      <w:proofErr w:type="spellStart"/>
      <w:r w:rsidRPr="00C51FEC">
        <w:rPr>
          <w:rFonts w:ascii="Arial Nova" w:hAnsi="Arial Nova"/>
        </w:rPr>
        <w:t>stagebegeleiding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groeigesprekken</w:t>
      </w:r>
      <w:proofErr w:type="spellEnd"/>
      <w:r w:rsidRPr="00C51FEC">
        <w:rPr>
          <w:rFonts w:ascii="Arial Nova" w:hAnsi="Arial Nova"/>
        </w:rPr>
        <w:t>.</w:t>
      </w:r>
      <w:r w:rsidRPr="00C51FEC">
        <w:rPr>
          <w:rFonts w:ascii="Arial Nova" w:hAnsi="Arial Nova"/>
        </w:rPr>
        <w:br/>
      </w:r>
    </w:p>
    <w:p w14:paraId="30FC684C" w14:textId="77777777" w:rsidR="00C51FEC" w:rsidRPr="00C51FEC" w:rsidRDefault="00C51FEC" w:rsidP="00C51FEC">
      <w:pPr>
        <w:pStyle w:val="Kop2"/>
        <w:rPr>
          <w:rFonts w:ascii="Arial Nova" w:hAnsi="Arial Nova"/>
        </w:rPr>
      </w:pPr>
      <w:proofErr w:type="spellStart"/>
      <w:r w:rsidRPr="00C51FEC">
        <w:rPr>
          <w:rFonts w:ascii="Arial Nova" w:hAnsi="Arial Nova"/>
        </w:rPr>
        <w:t>Waarom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deze</w:t>
      </w:r>
      <w:proofErr w:type="spellEnd"/>
      <w:r w:rsidRPr="00C51FEC">
        <w:rPr>
          <w:rFonts w:ascii="Arial Nova" w:hAnsi="Arial Nova"/>
        </w:rPr>
        <w:t xml:space="preserve"> tool?</w:t>
      </w:r>
    </w:p>
    <w:p w14:paraId="5E39ECDF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Veel </w:t>
      </w:r>
      <w:proofErr w:type="spellStart"/>
      <w:r w:rsidRPr="00C51FEC">
        <w:rPr>
          <w:rFonts w:ascii="Arial Nova" w:hAnsi="Arial Nova"/>
        </w:rPr>
        <w:t>studenten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vervallen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tijdens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reflectie</w:t>
      </w:r>
      <w:proofErr w:type="spellEnd"/>
      <w:r w:rsidRPr="00C51FEC">
        <w:rPr>
          <w:rFonts w:ascii="Arial Nova" w:hAnsi="Arial Nova"/>
        </w:rPr>
        <w:t xml:space="preserve"> in </w:t>
      </w:r>
      <w:proofErr w:type="spellStart"/>
      <w:r w:rsidRPr="00C51FEC">
        <w:rPr>
          <w:rFonts w:ascii="Arial Nova" w:hAnsi="Arial Nova"/>
        </w:rPr>
        <w:t>oordelen</w:t>
      </w:r>
      <w:proofErr w:type="spellEnd"/>
      <w:r w:rsidRPr="00C51FEC">
        <w:rPr>
          <w:rFonts w:ascii="Arial Nova" w:hAnsi="Arial Nova"/>
        </w:rPr>
        <w:t xml:space="preserve"> (‘Ik deed het </w:t>
      </w:r>
      <w:proofErr w:type="spellStart"/>
      <w:r w:rsidRPr="00C51FEC">
        <w:rPr>
          <w:rFonts w:ascii="Arial Nova" w:hAnsi="Arial Nova"/>
        </w:rPr>
        <w:t>slecht</w:t>
      </w:r>
      <w:proofErr w:type="spellEnd"/>
      <w:r w:rsidRPr="00C51FEC">
        <w:rPr>
          <w:rFonts w:ascii="Arial Nova" w:hAnsi="Arial Nova"/>
        </w:rPr>
        <w:t xml:space="preserve">’). Het FEIN-model </w:t>
      </w:r>
      <w:proofErr w:type="spellStart"/>
      <w:r w:rsidRPr="00C51FEC">
        <w:rPr>
          <w:rFonts w:ascii="Arial Nova" w:hAnsi="Arial Nova"/>
        </w:rPr>
        <w:t>helpt</w:t>
      </w:r>
      <w:proofErr w:type="spellEnd"/>
      <w:r w:rsidRPr="00C51FEC">
        <w:rPr>
          <w:rFonts w:ascii="Arial Nova" w:hAnsi="Arial Nova"/>
        </w:rPr>
        <w:t xml:space="preserve"> ze </w:t>
      </w:r>
      <w:proofErr w:type="spellStart"/>
      <w:r w:rsidRPr="00C51FEC">
        <w:rPr>
          <w:rFonts w:ascii="Arial Nova" w:hAnsi="Arial Nova"/>
        </w:rPr>
        <w:t>onderscheid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maken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tussen</w:t>
      </w:r>
      <w:proofErr w:type="spellEnd"/>
      <w:r w:rsidRPr="00C51FEC">
        <w:rPr>
          <w:rFonts w:ascii="Arial Nova" w:hAnsi="Arial Nova"/>
        </w:rPr>
        <w:t xml:space="preserve"> wat er </w:t>
      </w:r>
      <w:proofErr w:type="spellStart"/>
      <w:r w:rsidRPr="00C51FEC">
        <w:rPr>
          <w:rFonts w:ascii="Arial Nova" w:hAnsi="Arial Nova"/>
        </w:rPr>
        <w:t>gebeurde</w:t>
      </w:r>
      <w:proofErr w:type="spellEnd"/>
      <w:r w:rsidRPr="00C51FEC">
        <w:rPr>
          <w:rFonts w:ascii="Arial Nova" w:hAnsi="Arial Nova"/>
        </w:rPr>
        <w:t xml:space="preserve">, wat ze </w:t>
      </w:r>
      <w:proofErr w:type="spellStart"/>
      <w:r w:rsidRPr="00C51FEC">
        <w:rPr>
          <w:rFonts w:ascii="Arial Nova" w:hAnsi="Arial Nova"/>
        </w:rPr>
        <w:t>voelden</w:t>
      </w:r>
      <w:proofErr w:type="spellEnd"/>
      <w:r w:rsidRPr="00C51FEC">
        <w:rPr>
          <w:rFonts w:ascii="Arial Nova" w:hAnsi="Arial Nova"/>
        </w:rPr>
        <w:t xml:space="preserve">, wat ze </w:t>
      </w:r>
      <w:proofErr w:type="spellStart"/>
      <w:r w:rsidRPr="00C51FEC">
        <w:rPr>
          <w:rFonts w:ascii="Arial Nova" w:hAnsi="Arial Nova"/>
        </w:rPr>
        <w:t>dachten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en</w:t>
      </w:r>
      <w:proofErr w:type="spellEnd"/>
      <w:r w:rsidRPr="00C51FEC">
        <w:rPr>
          <w:rFonts w:ascii="Arial Nova" w:hAnsi="Arial Nova"/>
        </w:rPr>
        <w:t xml:space="preserve"> wat ze </w:t>
      </w:r>
      <w:proofErr w:type="spellStart"/>
      <w:r w:rsidRPr="00C51FEC">
        <w:rPr>
          <w:rFonts w:ascii="Arial Nova" w:hAnsi="Arial Nova"/>
        </w:rPr>
        <w:t>nodig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hebben</w:t>
      </w:r>
      <w:proofErr w:type="spellEnd"/>
      <w:r w:rsidRPr="00C51FEC">
        <w:rPr>
          <w:rFonts w:ascii="Arial Nova" w:hAnsi="Arial Nova"/>
        </w:rPr>
        <w:t xml:space="preserve">. Dit </w:t>
      </w:r>
      <w:proofErr w:type="spellStart"/>
      <w:r w:rsidRPr="00C51FEC">
        <w:rPr>
          <w:rFonts w:ascii="Arial Nova" w:hAnsi="Arial Nova"/>
        </w:rPr>
        <w:t>maakt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reflectie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veilig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én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scherp</w:t>
      </w:r>
      <w:proofErr w:type="spellEnd"/>
      <w:r w:rsidRPr="00C51FEC">
        <w:rPr>
          <w:rFonts w:ascii="Arial Nova" w:hAnsi="Arial Nova"/>
        </w:rPr>
        <w:t>.</w:t>
      </w:r>
    </w:p>
    <w:p w14:paraId="6F4108DE" w14:textId="77777777" w:rsidR="00C51FEC" w:rsidRPr="00C51FEC" w:rsidRDefault="00C51FEC" w:rsidP="00C51FEC">
      <w:pPr>
        <w:pStyle w:val="Kop2"/>
        <w:rPr>
          <w:rFonts w:ascii="Arial Nova" w:hAnsi="Arial Nova"/>
        </w:rPr>
      </w:pPr>
      <w:r w:rsidRPr="00C51FEC">
        <w:rPr>
          <w:rFonts w:ascii="Arial Nova" w:hAnsi="Arial Nova"/>
        </w:rPr>
        <w:t xml:space="preserve">Hoe </w:t>
      </w:r>
      <w:proofErr w:type="spellStart"/>
      <w:r w:rsidRPr="00C51FEC">
        <w:rPr>
          <w:rFonts w:ascii="Arial Nova" w:hAnsi="Arial Nova"/>
        </w:rPr>
        <w:t>begeleid</w:t>
      </w:r>
      <w:proofErr w:type="spellEnd"/>
      <w:r w:rsidRPr="00C51FEC">
        <w:rPr>
          <w:rFonts w:ascii="Arial Nova" w:hAnsi="Arial Nova"/>
        </w:rPr>
        <w:t xml:space="preserve"> je </w:t>
      </w:r>
      <w:proofErr w:type="spellStart"/>
      <w:r w:rsidRPr="00C51FEC">
        <w:rPr>
          <w:rFonts w:ascii="Arial Nova" w:hAnsi="Arial Nova"/>
        </w:rPr>
        <w:t>dit</w:t>
      </w:r>
      <w:proofErr w:type="spellEnd"/>
      <w:r w:rsidRPr="00C51FEC">
        <w:rPr>
          <w:rFonts w:ascii="Arial Nova" w:hAnsi="Arial Nova"/>
        </w:rPr>
        <w:t xml:space="preserve"> model?</w:t>
      </w:r>
    </w:p>
    <w:p w14:paraId="2CFE0F08" w14:textId="77777777" w:rsidR="00C51FEC" w:rsidRPr="00C51FEC" w:rsidRDefault="00C51FEC" w:rsidP="00C51FEC">
      <w:pPr>
        <w:rPr>
          <w:rFonts w:ascii="Arial Nova" w:hAnsi="Arial Nova"/>
        </w:rPr>
      </w:pPr>
      <w:proofErr w:type="spellStart"/>
      <w:r w:rsidRPr="00C51FEC">
        <w:rPr>
          <w:rFonts w:ascii="Arial Nova" w:hAnsi="Arial Nova"/>
        </w:rPr>
        <w:t>Gebruik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onderstaande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stappen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samen</w:t>
      </w:r>
      <w:proofErr w:type="spellEnd"/>
      <w:r w:rsidRPr="00C51FEC">
        <w:rPr>
          <w:rFonts w:ascii="Arial Nova" w:hAnsi="Arial Nova"/>
        </w:rPr>
        <w:t xml:space="preserve"> met de student. Het </w:t>
      </w:r>
      <w:proofErr w:type="spellStart"/>
      <w:r w:rsidRPr="00C51FEC">
        <w:rPr>
          <w:rFonts w:ascii="Arial Nova" w:hAnsi="Arial Nova"/>
        </w:rPr>
        <w:t>doel</w:t>
      </w:r>
      <w:proofErr w:type="spellEnd"/>
      <w:r w:rsidRPr="00C51FEC">
        <w:rPr>
          <w:rFonts w:ascii="Arial Nova" w:hAnsi="Arial Nova"/>
        </w:rPr>
        <w:t xml:space="preserve"> is </w:t>
      </w:r>
      <w:proofErr w:type="spellStart"/>
      <w:r w:rsidRPr="00C51FEC">
        <w:rPr>
          <w:rFonts w:ascii="Arial Nova" w:hAnsi="Arial Nova"/>
        </w:rPr>
        <w:t>helderheid</w:t>
      </w:r>
      <w:proofErr w:type="spellEnd"/>
      <w:r w:rsidRPr="00C51FEC">
        <w:rPr>
          <w:rFonts w:ascii="Arial Nova" w:hAnsi="Arial Nova"/>
        </w:rPr>
        <w:t xml:space="preserve">, </w:t>
      </w:r>
      <w:proofErr w:type="spellStart"/>
      <w:r w:rsidRPr="00C51FEC">
        <w:rPr>
          <w:rFonts w:ascii="Arial Nova" w:hAnsi="Arial Nova"/>
        </w:rPr>
        <w:t>niet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schuld</w:t>
      </w:r>
      <w:proofErr w:type="spellEnd"/>
      <w:r w:rsidRPr="00C51FEC">
        <w:rPr>
          <w:rFonts w:ascii="Arial Nova" w:hAnsi="Arial Nova"/>
        </w:rPr>
        <w:t xml:space="preserve"> of </w:t>
      </w:r>
      <w:proofErr w:type="spellStart"/>
      <w:r w:rsidRPr="00C51FEC">
        <w:rPr>
          <w:rFonts w:ascii="Arial Nova" w:hAnsi="Arial Nova"/>
        </w:rPr>
        <w:t>foutzoeken</w:t>
      </w:r>
      <w:proofErr w:type="spellEnd"/>
      <w:r w:rsidRPr="00C51FEC">
        <w:rPr>
          <w:rFonts w:ascii="Arial Nova" w:hAnsi="Arial Nova"/>
        </w:rPr>
        <w:t>.</w:t>
      </w:r>
    </w:p>
    <w:p w14:paraId="29936C6A" w14:textId="77777777" w:rsidR="00C51FEC" w:rsidRPr="00C51FEC" w:rsidRDefault="00C51FEC" w:rsidP="00C51FEC">
      <w:pPr>
        <w:rPr>
          <w:rFonts w:ascii="Arial Nova" w:hAnsi="Arial Nova"/>
        </w:rPr>
      </w:pPr>
    </w:p>
    <w:p w14:paraId="17B2F56D" w14:textId="48FFE102" w:rsidR="00C51FEC" w:rsidRPr="00C51FEC" w:rsidRDefault="00C51FEC" w:rsidP="00C51FEC">
      <w:pPr>
        <w:pStyle w:val="Kop2"/>
        <w:rPr>
          <w:rFonts w:ascii="Arial Nova" w:hAnsi="Arial Nova"/>
        </w:rPr>
      </w:pPr>
      <w:r w:rsidRPr="00C51FEC">
        <w:rPr>
          <w:rFonts w:ascii="Arial Nova" w:hAnsi="Arial Nova"/>
        </w:rPr>
        <w:t>A. FEIT</w:t>
      </w:r>
      <w:r>
        <w:rPr>
          <w:rFonts w:ascii="Arial Nova" w:hAnsi="Arial Nova"/>
        </w:rPr>
        <w:t>:</w:t>
      </w:r>
      <w:r w:rsidRPr="00C51FEC">
        <w:rPr>
          <w:rFonts w:ascii="Arial Nova" w:hAnsi="Arial Nova"/>
        </w:rPr>
        <w:t xml:space="preserve"> Wat </w:t>
      </w:r>
      <w:proofErr w:type="spellStart"/>
      <w:r w:rsidRPr="00C51FEC">
        <w:rPr>
          <w:rFonts w:ascii="Arial Nova" w:hAnsi="Arial Nova"/>
        </w:rPr>
        <w:t>gebeurde</w:t>
      </w:r>
      <w:proofErr w:type="spellEnd"/>
      <w:r w:rsidRPr="00C51FEC">
        <w:rPr>
          <w:rFonts w:ascii="Arial Nova" w:hAnsi="Arial Nova"/>
        </w:rPr>
        <w:t xml:space="preserve"> er </w:t>
      </w:r>
      <w:proofErr w:type="spellStart"/>
      <w:r w:rsidRPr="00C51FEC">
        <w:rPr>
          <w:rFonts w:ascii="Arial Nova" w:hAnsi="Arial Nova"/>
        </w:rPr>
        <w:t>precies</w:t>
      </w:r>
      <w:proofErr w:type="spellEnd"/>
      <w:r w:rsidRPr="00C51FEC">
        <w:rPr>
          <w:rFonts w:ascii="Arial Nova" w:hAnsi="Arial Nova"/>
        </w:rPr>
        <w:t>?</w:t>
      </w:r>
    </w:p>
    <w:p w14:paraId="477E250C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• Laat de student </w:t>
      </w:r>
      <w:proofErr w:type="spellStart"/>
      <w:r w:rsidRPr="00C51FEC">
        <w:rPr>
          <w:rFonts w:ascii="Arial Nova" w:hAnsi="Arial Nova"/>
        </w:rPr>
        <w:t>één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concreet</w:t>
      </w:r>
      <w:proofErr w:type="spellEnd"/>
      <w:r w:rsidRPr="00C51FEC">
        <w:rPr>
          <w:rFonts w:ascii="Arial Nova" w:hAnsi="Arial Nova"/>
        </w:rPr>
        <w:t xml:space="preserve"> moment </w:t>
      </w:r>
      <w:proofErr w:type="spellStart"/>
      <w:r w:rsidRPr="00C51FEC">
        <w:rPr>
          <w:rFonts w:ascii="Arial Nova" w:hAnsi="Arial Nova"/>
        </w:rPr>
        <w:t>beschrijven</w:t>
      </w:r>
      <w:proofErr w:type="spellEnd"/>
      <w:r w:rsidRPr="00C51FEC">
        <w:rPr>
          <w:rFonts w:ascii="Arial Nova" w:hAnsi="Arial Nova"/>
        </w:rPr>
        <w:t>.</w:t>
      </w:r>
    </w:p>
    <w:p w14:paraId="4D601E04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• Kort, 1–2 </w:t>
      </w:r>
      <w:proofErr w:type="spellStart"/>
      <w:r w:rsidRPr="00C51FEC">
        <w:rPr>
          <w:rFonts w:ascii="Arial Nova" w:hAnsi="Arial Nova"/>
        </w:rPr>
        <w:t>zinnen</w:t>
      </w:r>
      <w:proofErr w:type="spellEnd"/>
      <w:r w:rsidRPr="00C51FEC">
        <w:rPr>
          <w:rFonts w:ascii="Arial Nova" w:hAnsi="Arial Nova"/>
        </w:rPr>
        <w:t>.</w:t>
      </w:r>
    </w:p>
    <w:p w14:paraId="7B6C656D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• Geen </w:t>
      </w:r>
      <w:proofErr w:type="spellStart"/>
      <w:r w:rsidRPr="00C51FEC">
        <w:rPr>
          <w:rFonts w:ascii="Arial Nova" w:hAnsi="Arial Nova"/>
        </w:rPr>
        <w:t>mening</w:t>
      </w:r>
      <w:proofErr w:type="spellEnd"/>
      <w:r w:rsidRPr="00C51FEC">
        <w:rPr>
          <w:rFonts w:ascii="Arial Nova" w:hAnsi="Arial Nova"/>
        </w:rPr>
        <w:t xml:space="preserve">, </w:t>
      </w:r>
      <w:proofErr w:type="spellStart"/>
      <w:r w:rsidRPr="00C51FEC">
        <w:rPr>
          <w:rFonts w:ascii="Arial Nova" w:hAnsi="Arial Nova"/>
        </w:rPr>
        <w:t>geen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interpretatie</w:t>
      </w:r>
      <w:proofErr w:type="spellEnd"/>
      <w:r w:rsidRPr="00C51FEC">
        <w:rPr>
          <w:rFonts w:ascii="Arial Nova" w:hAnsi="Arial Nova"/>
        </w:rPr>
        <w:t>.</w:t>
      </w:r>
    </w:p>
    <w:p w14:paraId="087C0EF9" w14:textId="77777777" w:rsidR="00C51FEC" w:rsidRPr="00C51FEC" w:rsidRDefault="00C51FEC" w:rsidP="00C51FEC">
      <w:pPr>
        <w:rPr>
          <w:rFonts w:ascii="Arial Nova" w:hAnsi="Arial Nova"/>
        </w:rPr>
      </w:pPr>
    </w:p>
    <w:p w14:paraId="1A570A0D" w14:textId="77777777" w:rsidR="00C51FEC" w:rsidRPr="00C51FEC" w:rsidRDefault="00C51FEC" w:rsidP="00C51FEC">
      <w:pPr>
        <w:rPr>
          <w:rFonts w:ascii="Arial Nova" w:hAnsi="Arial Nova"/>
        </w:rPr>
      </w:pPr>
      <w:proofErr w:type="spellStart"/>
      <w:r w:rsidRPr="00C51FEC">
        <w:rPr>
          <w:rFonts w:ascii="Arial Nova" w:hAnsi="Arial Nova"/>
        </w:rPr>
        <w:t>Voorbeeld</w:t>
      </w:r>
      <w:proofErr w:type="spellEnd"/>
      <w:r w:rsidRPr="00C51FEC">
        <w:rPr>
          <w:rFonts w:ascii="Arial Nova" w:hAnsi="Arial Nova"/>
        </w:rPr>
        <w:t xml:space="preserve">: ‘We </w:t>
      </w:r>
      <w:proofErr w:type="spellStart"/>
      <w:r w:rsidRPr="00C51FEC">
        <w:rPr>
          <w:rFonts w:ascii="Arial Nova" w:hAnsi="Arial Nova"/>
        </w:rPr>
        <w:t>moesten</w:t>
      </w:r>
      <w:proofErr w:type="spellEnd"/>
      <w:r w:rsidRPr="00C51FEC">
        <w:rPr>
          <w:rFonts w:ascii="Arial Nova" w:hAnsi="Arial Nova"/>
        </w:rPr>
        <w:t xml:space="preserve"> taken </w:t>
      </w:r>
      <w:proofErr w:type="spellStart"/>
      <w:r w:rsidRPr="00C51FEC">
        <w:rPr>
          <w:rFonts w:ascii="Arial Nova" w:hAnsi="Arial Nova"/>
        </w:rPr>
        <w:t>verdelen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ik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zei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niets</w:t>
      </w:r>
      <w:proofErr w:type="spellEnd"/>
      <w:r w:rsidRPr="00C51FEC">
        <w:rPr>
          <w:rFonts w:ascii="Arial Nova" w:hAnsi="Arial Nova"/>
        </w:rPr>
        <w:t>.’</w:t>
      </w:r>
    </w:p>
    <w:p w14:paraId="182952EA" w14:textId="77777777" w:rsidR="00C51FEC" w:rsidRPr="00C51FEC" w:rsidRDefault="00C51FEC" w:rsidP="00C51FEC">
      <w:pPr>
        <w:rPr>
          <w:rFonts w:ascii="Arial Nova" w:hAnsi="Arial Nova"/>
        </w:rPr>
      </w:pPr>
      <w:proofErr w:type="spellStart"/>
      <w:r w:rsidRPr="00C51FEC">
        <w:rPr>
          <w:rFonts w:ascii="Arial Nova" w:hAnsi="Arial Nova"/>
        </w:rPr>
        <w:t>Docenttip</w:t>
      </w:r>
      <w:proofErr w:type="spellEnd"/>
      <w:r w:rsidRPr="00C51FEC">
        <w:rPr>
          <w:rFonts w:ascii="Arial Nova" w:hAnsi="Arial Nova"/>
        </w:rPr>
        <w:t xml:space="preserve">: </w:t>
      </w:r>
      <w:proofErr w:type="spellStart"/>
      <w:r w:rsidRPr="00C51FEC">
        <w:rPr>
          <w:rFonts w:ascii="Arial Nova" w:hAnsi="Arial Nova"/>
        </w:rPr>
        <w:t>Vraag</w:t>
      </w:r>
      <w:proofErr w:type="spellEnd"/>
      <w:r w:rsidRPr="00C51FEC">
        <w:rPr>
          <w:rFonts w:ascii="Arial Nova" w:hAnsi="Arial Nova"/>
        </w:rPr>
        <w:t xml:space="preserve"> ‘Zou </w:t>
      </w:r>
      <w:proofErr w:type="spellStart"/>
      <w:r w:rsidRPr="00C51FEC">
        <w:rPr>
          <w:rFonts w:ascii="Arial Nova" w:hAnsi="Arial Nova"/>
        </w:rPr>
        <w:t>een</w:t>
      </w:r>
      <w:proofErr w:type="spellEnd"/>
      <w:r w:rsidRPr="00C51FEC">
        <w:rPr>
          <w:rFonts w:ascii="Arial Nova" w:hAnsi="Arial Nova"/>
        </w:rPr>
        <w:t xml:space="preserve"> camera </w:t>
      </w:r>
      <w:proofErr w:type="spellStart"/>
      <w:r w:rsidRPr="00C51FEC">
        <w:rPr>
          <w:rFonts w:ascii="Arial Nova" w:hAnsi="Arial Nova"/>
        </w:rPr>
        <w:t>dit</w:t>
      </w:r>
      <w:proofErr w:type="spellEnd"/>
      <w:r w:rsidRPr="00C51FEC">
        <w:rPr>
          <w:rFonts w:ascii="Arial Nova" w:hAnsi="Arial Nova"/>
        </w:rPr>
        <w:t xml:space="preserve"> zo </w:t>
      </w:r>
      <w:proofErr w:type="spellStart"/>
      <w:r w:rsidRPr="00C51FEC">
        <w:rPr>
          <w:rFonts w:ascii="Arial Nova" w:hAnsi="Arial Nova"/>
        </w:rPr>
        <w:t>kunnen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filmen</w:t>
      </w:r>
      <w:proofErr w:type="spellEnd"/>
      <w:r w:rsidRPr="00C51FEC">
        <w:rPr>
          <w:rFonts w:ascii="Arial Nova" w:hAnsi="Arial Nova"/>
        </w:rPr>
        <w:t>?’</w:t>
      </w:r>
    </w:p>
    <w:p w14:paraId="045EABB6" w14:textId="15045B22" w:rsidR="00C51FEC" w:rsidRPr="00C51FEC" w:rsidRDefault="00C51FEC" w:rsidP="00C51FEC">
      <w:pPr>
        <w:pStyle w:val="Kop2"/>
        <w:rPr>
          <w:rFonts w:ascii="Arial Nova" w:hAnsi="Arial Nova"/>
        </w:rPr>
      </w:pPr>
      <w:r w:rsidRPr="00C51FEC">
        <w:rPr>
          <w:rFonts w:ascii="Arial Nova" w:hAnsi="Arial Nova"/>
        </w:rPr>
        <w:t>B. EMOTIE</w:t>
      </w:r>
      <w:r>
        <w:rPr>
          <w:rFonts w:ascii="Arial Nova" w:hAnsi="Arial Nova"/>
        </w:rPr>
        <w:t xml:space="preserve">: </w:t>
      </w:r>
      <w:r w:rsidRPr="00C51FEC">
        <w:rPr>
          <w:rFonts w:ascii="Arial Nova" w:hAnsi="Arial Nova"/>
        </w:rPr>
        <w:t xml:space="preserve">Wat </w:t>
      </w:r>
      <w:proofErr w:type="spellStart"/>
      <w:r w:rsidRPr="00C51FEC">
        <w:rPr>
          <w:rFonts w:ascii="Arial Nova" w:hAnsi="Arial Nova"/>
        </w:rPr>
        <w:t>voelde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ik</w:t>
      </w:r>
      <w:proofErr w:type="spellEnd"/>
      <w:r w:rsidRPr="00C51FEC">
        <w:rPr>
          <w:rFonts w:ascii="Arial Nova" w:hAnsi="Arial Nova"/>
        </w:rPr>
        <w:t xml:space="preserve"> op </w:t>
      </w:r>
      <w:proofErr w:type="spellStart"/>
      <w:r w:rsidRPr="00C51FEC">
        <w:rPr>
          <w:rFonts w:ascii="Arial Nova" w:hAnsi="Arial Nova"/>
        </w:rPr>
        <w:t>dat</w:t>
      </w:r>
      <w:proofErr w:type="spellEnd"/>
      <w:r w:rsidRPr="00C51FEC">
        <w:rPr>
          <w:rFonts w:ascii="Arial Nova" w:hAnsi="Arial Nova"/>
        </w:rPr>
        <w:t xml:space="preserve"> moment?</w:t>
      </w:r>
    </w:p>
    <w:p w14:paraId="3EEE0A48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• Kies 1–2 </w:t>
      </w:r>
      <w:proofErr w:type="spellStart"/>
      <w:r w:rsidRPr="00C51FEC">
        <w:rPr>
          <w:rFonts w:ascii="Arial Nova" w:hAnsi="Arial Nova"/>
        </w:rPr>
        <w:t>woorden</w:t>
      </w:r>
      <w:proofErr w:type="spellEnd"/>
      <w:r w:rsidRPr="00C51FEC">
        <w:rPr>
          <w:rFonts w:ascii="Arial Nova" w:hAnsi="Arial Nova"/>
        </w:rPr>
        <w:t>.</w:t>
      </w:r>
    </w:p>
    <w:p w14:paraId="4D0D4997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• Houd het </w:t>
      </w:r>
      <w:proofErr w:type="spellStart"/>
      <w:r w:rsidRPr="00C51FEC">
        <w:rPr>
          <w:rFonts w:ascii="Arial Nova" w:hAnsi="Arial Nova"/>
        </w:rPr>
        <w:t>simpel</w:t>
      </w:r>
      <w:proofErr w:type="spellEnd"/>
      <w:r w:rsidRPr="00C51FEC">
        <w:rPr>
          <w:rFonts w:ascii="Arial Nova" w:hAnsi="Arial Nova"/>
        </w:rPr>
        <w:t>.</w:t>
      </w:r>
    </w:p>
    <w:p w14:paraId="11CD131B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• </w:t>
      </w:r>
      <w:proofErr w:type="spellStart"/>
      <w:r w:rsidRPr="00C51FEC">
        <w:rPr>
          <w:rFonts w:ascii="Arial Nova" w:hAnsi="Arial Nova"/>
        </w:rPr>
        <w:t>Emotie</w:t>
      </w:r>
      <w:proofErr w:type="spellEnd"/>
      <w:r w:rsidRPr="00C51FEC">
        <w:rPr>
          <w:rFonts w:ascii="Arial Nova" w:hAnsi="Arial Nova"/>
        </w:rPr>
        <w:t xml:space="preserve"> </w:t>
      </w:r>
      <w:r w:rsidRPr="00C51FEC">
        <w:rPr>
          <w:rFonts w:ascii="Cambria Math" w:hAnsi="Cambria Math" w:cs="Cambria Math"/>
        </w:rPr>
        <w:t>≠</w:t>
      </w:r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gedachte</w:t>
      </w:r>
      <w:proofErr w:type="spellEnd"/>
      <w:r w:rsidRPr="00C51FEC">
        <w:rPr>
          <w:rFonts w:ascii="Arial Nova" w:hAnsi="Arial Nova"/>
        </w:rPr>
        <w:t>.</w:t>
      </w:r>
    </w:p>
    <w:p w14:paraId="03629FD8" w14:textId="77777777" w:rsidR="00C51FEC" w:rsidRPr="00C51FEC" w:rsidRDefault="00C51FEC" w:rsidP="00C51FEC">
      <w:pPr>
        <w:rPr>
          <w:rFonts w:ascii="Arial Nova" w:hAnsi="Arial Nova"/>
        </w:rPr>
      </w:pPr>
    </w:p>
    <w:p w14:paraId="799ADB4F" w14:textId="77777777" w:rsidR="00C51FEC" w:rsidRPr="00C51FEC" w:rsidRDefault="00C51FEC" w:rsidP="00C51FEC">
      <w:pPr>
        <w:rPr>
          <w:rFonts w:ascii="Arial Nova" w:hAnsi="Arial Nova"/>
        </w:rPr>
      </w:pPr>
      <w:proofErr w:type="spellStart"/>
      <w:r w:rsidRPr="00C51FEC">
        <w:rPr>
          <w:rFonts w:ascii="Arial Nova" w:hAnsi="Arial Nova"/>
        </w:rPr>
        <w:t>Voorbeelden</w:t>
      </w:r>
      <w:proofErr w:type="spellEnd"/>
      <w:r w:rsidRPr="00C51FEC">
        <w:rPr>
          <w:rFonts w:ascii="Arial Nova" w:hAnsi="Arial Nova"/>
        </w:rPr>
        <w:t xml:space="preserve">: </w:t>
      </w:r>
      <w:proofErr w:type="spellStart"/>
      <w:r w:rsidRPr="00C51FEC">
        <w:rPr>
          <w:rFonts w:ascii="Arial Nova" w:hAnsi="Arial Nova"/>
        </w:rPr>
        <w:t>onzeker</w:t>
      </w:r>
      <w:proofErr w:type="spellEnd"/>
      <w:r w:rsidRPr="00C51FEC">
        <w:rPr>
          <w:rFonts w:ascii="Arial Nova" w:hAnsi="Arial Nova"/>
        </w:rPr>
        <w:t xml:space="preserve">, </w:t>
      </w:r>
      <w:proofErr w:type="spellStart"/>
      <w:r w:rsidRPr="00C51FEC">
        <w:rPr>
          <w:rFonts w:ascii="Arial Nova" w:hAnsi="Arial Nova"/>
        </w:rPr>
        <w:t>gespannen</w:t>
      </w:r>
      <w:proofErr w:type="spellEnd"/>
      <w:r w:rsidRPr="00C51FEC">
        <w:rPr>
          <w:rFonts w:ascii="Arial Nova" w:hAnsi="Arial Nova"/>
        </w:rPr>
        <w:t xml:space="preserve">, boos, </w:t>
      </w:r>
      <w:proofErr w:type="spellStart"/>
      <w:r w:rsidRPr="00C51FEC">
        <w:rPr>
          <w:rFonts w:ascii="Arial Nova" w:hAnsi="Arial Nova"/>
        </w:rPr>
        <w:t>opgelucht</w:t>
      </w:r>
      <w:proofErr w:type="spellEnd"/>
      <w:r w:rsidRPr="00C51FEC">
        <w:rPr>
          <w:rFonts w:ascii="Arial Nova" w:hAnsi="Arial Nova"/>
        </w:rPr>
        <w:t>.</w:t>
      </w:r>
    </w:p>
    <w:p w14:paraId="44DC6E98" w14:textId="77777777" w:rsidR="00C51FEC" w:rsidRDefault="00C51FEC" w:rsidP="00C51FEC">
      <w:pPr>
        <w:rPr>
          <w:rFonts w:ascii="Arial Nova" w:hAnsi="Arial Nova"/>
        </w:rPr>
      </w:pPr>
      <w:proofErr w:type="spellStart"/>
      <w:r w:rsidRPr="00C51FEC">
        <w:rPr>
          <w:rFonts w:ascii="Arial Nova" w:hAnsi="Arial Nova"/>
        </w:rPr>
        <w:t>Veelgemaakte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fout</w:t>
      </w:r>
      <w:proofErr w:type="spellEnd"/>
      <w:r w:rsidRPr="00C51FEC">
        <w:rPr>
          <w:rFonts w:ascii="Arial Nova" w:hAnsi="Arial Nova"/>
        </w:rPr>
        <w:t xml:space="preserve">: ‘Ik </w:t>
      </w:r>
      <w:proofErr w:type="spellStart"/>
      <w:r w:rsidRPr="00C51FEC">
        <w:rPr>
          <w:rFonts w:ascii="Arial Nova" w:hAnsi="Arial Nova"/>
        </w:rPr>
        <w:t>voelde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dat</w:t>
      </w:r>
      <w:proofErr w:type="spellEnd"/>
      <w:r w:rsidRPr="00C51FEC">
        <w:rPr>
          <w:rFonts w:ascii="Arial Nova" w:hAnsi="Arial Nova"/>
        </w:rPr>
        <w:t xml:space="preserve"> ze me </w:t>
      </w:r>
      <w:proofErr w:type="spellStart"/>
      <w:r w:rsidRPr="00C51FEC">
        <w:rPr>
          <w:rFonts w:ascii="Arial Nova" w:hAnsi="Arial Nova"/>
        </w:rPr>
        <w:t>niet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mochten</w:t>
      </w:r>
      <w:proofErr w:type="spellEnd"/>
      <w:r w:rsidRPr="00C51FEC">
        <w:rPr>
          <w:rFonts w:ascii="Arial Nova" w:hAnsi="Arial Nova"/>
        </w:rPr>
        <w:t xml:space="preserve">’ </w:t>
      </w:r>
      <w:r w:rsidRPr="00C51FEC">
        <w:rPr>
          <w:rFonts w:ascii="Arial" w:hAnsi="Arial" w:cs="Arial"/>
        </w:rPr>
        <w:t>→</w:t>
      </w:r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gedachte</w:t>
      </w:r>
      <w:proofErr w:type="spellEnd"/>
      <w:r w:rsidRPr="00C51FEC">
        <w:rPr>
          <w:rFonts w:ascii="Arial Nova" w:hAnsi="Arial Nova"/>
        </w:rPr>
        <w:t>.</w:t>
      </w:r>
    </w:p>
    <w:p w14:paraId="24345773" w14:textId="77777777" w:rsidR="00C51FEC" w:rsidRDefault="00C51FEC" w:rsidP="00C51FEC">
      <w:pPr>
        <w:rPr>
          <w:rFonts w:ascii="Arial Nova" w:hAnsi="Arial Nova"/>
        </w:rPr>
      </w:pPr>
    </w:p>
    <w:p w14:paraId="65052045" w14:textId="77777777" w:rsidR="00C51FEC" w:rsidRPr="00C51FEC" w:rsidRDefault="00C51FEC" w:rsidP="00C51FEC">
      <w:pPr>
        <w:rPr>
          <w:rFonts w:ascii="Arial Nova" w:hAnsi="Arial Nova"/>
        </w:rPr>
      </w:pPr>
    </w:p>
    <w:p w14:paraId="578B91A9" w14:textId="4A826BA4" w:rsidR="00C51FEC" w:rsidRPr="00C51FEC" w:rsidRDefault="00C51FEC" w:rsidP="00C51FEC">
      <w:pPr>
        <w:pStyle w:val="Kop2"/>
        <w:rPr>
          <w:rFonts w:ascii="Arial Nova" w:hAnsi="Arial Nova"/>
        </w:rPr>
      </w:pPr>
      <w:r w:rsidRPr="00C51FEC">
        <w:rPr>
          <w:rFonts w:ascii="Arial Nova" w:hAnsi="Arial Nova"/>
        </w:rPr>
        <w:lastRenderedPageBreak/>
        <w:t>C. INTERPRETATIE</w:t>
      </w:r>
      <w:r>
        <w:rPr>
          <w:rFonts w:ascii="Arial Nova" w:hAnsi="Arial Nova"/>
        </w:rPr>
        <w:t xml:space="preserve">: </w:t>
      </w:r>
      <w:r w:rsidRPr="00C51FEC">
        <w:rPr>
          <w:rFonts w:ascii="Arial Nova" w:hAnsi="Arial Nova"/>
        </w:rPr>
        <w:t xml:space="preserve">Welke </w:t>
      </w:r>
      <w:proofErr w:type="spellStart"/>
      <w:r w:rsidRPr="00C51FEC">
        <w:rPr>
          <w:rFonts w:ascii="Arial Nova" w:hAnsi="Arial Nova"/>
        </w:rPr>
        <w:t>gedachten</w:t>
      </w:r>
      <w:proofErr w:type="spellEnd"/>
      <w:r w:rsidRPr="00C51FEC">
        <w:rPr>
          <w:rFonts w:ascii="Arial Nova" w:hAnsi="Arial Nova"/>
        </w:rPr>
        <w:t xml:space="preserve"> had </w:t>
      </w:r>
      <w:proofErr w:type="spellStart"/>
      <w:r w:rsidRPr="00C51FEC">
        <w:rPr>
          <w:rFonts w:ascii="Arial Nova" w:hAnsi="Arial Nova"/>
        </w:rPr>
        <w:t>ik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erbij</w:t>
      </w:r>
      <w:proofErr w:type="spellEnd"/>
      <w:r w:rsidRPr="00C51FEC">
        <w:rPr>
          <w:rFonts w:ascii="Arial Nova" w:hAnsi="Arial Nova"/>
        </w:rPr>
        <w:t>?</w:t>
      </w:r>
    </w:p>
    <w:p w14:paraId="205FF56F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• </w:t>
      </w:r>
      <w:proofErr w:type="spellStart"/>
      <w:r w:rsidRPr="00C51FEC">
        <w:rPr>
          <w:rFonts w:ascii="Arial Nova" w:hAnsi="Arial Nova"/>
        </w:rPr>
        <w:t>Gedachten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zijn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geen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feiten</w:t>
      </w:r>
      <w:proofErr w:type="spellEnd"/>
      <w:r w:rsidRPr="00C51FEC">
        <w:rPr>
          <w:rFonts w:ascii="Arial Nova" w:hAnsi="Arial Nova"/>
        </w:rPr>
        <w:t>.</w:t>
      </w:r>
    </w:p>
    <w:p w14:paraId="1C577287" w14:textId="77777777" w:rsidR="00C51FEC" w:rsidRPr="00C51FEC" w:rsidRDefault="00C51FEC" w:rsidP="00C51FEC">
      <w:pPr>
        <w:rPr>
          <w:rFonts w:ascii="Arial Nova" w:hAnsi="Arial Nova"/>
        </w:rPr>
      </w:pPr>
    </w:p>
    <w:p w14:paraId="61D1584B" w14:textId="77777777" w:rsidR="00C51FEC" w:rsidRPr="00C51FEC" w:rsidRDefault="00C51FEC" w:rsidP="00C51FEC">
      <w:pPr>
        <w:rPr>
          <w:rFonts w:ascii="Arial Nova" w:hAnsi="Arial Nova"/>
        </w:rPr>
      </w:pPr>
      <w:proofErr w:type="spellStart"/>
      <w:r w:rsidRPr="00C51FEC">
        <w:rPr>
          <w:rFonts w:ascii="Arial Nova" w:hAnsi="Arial Nova"/>
        </w:rPr>
        <w:t>Voorbeelden</w:t>
      </w:r>
      <w:proofErr w:type="spellEnd"/>
      <w:r w:rsidRPr="00C51FEC">
        <w:rPr>
          <w:rFonts w:ascii="Arial Nova" w:hAnsi="Arial Nova"/>
        </w:rPr>
        <w:t>:</w:t>
      </w:r>
    </w:p>
    <w:p w14:paraId="37351861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- ‘Ik </w:t>
      </w:r>
      <w:proofErr w:type="spellStart"/>
      <w:r w:rsidRPr="00C51FEC">
        <w:rPr>
          <w:rFonts w:ascii="Arial Nova" w:hAnsi="Arial Nova"/>
        </w:rPr>
        <w:t>dacht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dat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anderen</w:t>
      </w:r>
      <w:proofErr w:type="spellEnd"/>
      <w:r w:rsidRPr="00C51FEC">
        <w:rPr>
          <w:rFonts w:ascii="Arial Nova" w:hAnsi="Arial Nova"/>
        </w:rPr>
        <w:t xml:space="preserve"> het </w:t>
      </w:r>
      <w:proofErr w:type="spellStart"/>
      <w:r w:rsidRPr="00C51FEC">
        <w:rPr>
          <w:rFonts w:ascii="Arial Nova" w:hAnsi="Arial Nova"/>
        </w:rPr>
        <w:t>beter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konden</w:t>
      </w:r>
      <w:proofErr w:type="spellEnd"/>
      <w:r w:rsidRPr="00C51FEC">
        <w:rPr>
          <w:rFonts w:ascii="Arial Nova" w:hAnsi="Arial Nova"/>
        </w:rPr>
        <w:t>.’</w:t>
      </w:r>
    </w:p>
    <w:p w14:paraId="0AF500A2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- ‘Ik was bang </w:t>
      </w:r>
      <w:proofErr w:type="spellStart"/>
      <w:r w:rsidRPr="00C51FEC">
        <w:rPr>
          <w:rFonts w:ascii="Arial Nova" w:hAnsi="Arial Nova"/>
        </w:rPr>
        <w:t>iets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doms</w:t>
      </w:r>
      <w:proofErr w:type="spellEnd"/>
      <w:r w:rsidRPr="00C51FEC">
        <w:rPr>
          <w:rFonts w:ascii="Arial Nova" w:hAnsi="Arial Nova"/>
        </w:rPr>
        <w:t xml:space="preserve"> te </w:t>
      </w:r>
      <w:proofErr w:type="spellStart"/>
      <w:r w:rsidRPr="00C51FEC">
        <w:rPr>
          <w:rFonts w:ascii="Arial Nova" w:hAnsi="Arial Nova"/>
        </w:rPr>
        <w:t>zeggen</w:t>
      </w:r>
      <w:proofErr w:type="spellEnd"/>
      <w:r w:rsidRPr="00C51FEC">
        <w:rPr>
          <w:rFonts w:ascii="Arial Nova" w:hAnsi="Arial Nova"/>
        </w:rPr>
        <w:t>.’</w:t>
      </w:r>
    </w:p>
    <w:p w14:paraId="7425ED96" w14:textId="77777777" w:rsidR="00C51FEC" w:rsidRPr="00C51FEC" w:rsidRDefault="00C51FEC" w:rsidP="00C51FEC">
      <w:pPr>
        <w:rPr>
          <w:rFonts w:ascii="Arial Nova" w:hAnsi="Arial Nova"/>
        </w:rPr>
      </w:pPr>
      <w:proofErr w:type="spellStart"/>
      <w:r w:rsidRPr="00C51FEC">
        <w:rPr>
          <w:rFonts w:ascii="Arial Nova" w:hAnsi="Arial Nova"/>
        </w:rPr>
        <w:t>Docenttip</w:t>
      </w:r>
      <w:proofErr w:type="spellEnd"/>
      <w:r w:rsidRPr="00C51FEC">
        <w:rPr>
          <w:rFonts w:ascii="Arial Nova" w:hAnsi="Arial Nova"/>
        </w:rPr>
        <w:t>: ‘</w:t>
      </w:r>
      <w:proofErr w:type="spellStart"/>
      <w:r w:rsidRPr="00C51FEC">
        <w:rPr>
          <w:rFonts w:ascii="Arial Nova" w:hAnsi="Arial Nova"/>
        </w:rPr>
        <w:t>Interessant</w:t>
      </w:r>
      <w:proofErr w:type="spellEnd"/>
      <w:r w:rsidRPr="00C51FEC">
        <w:rPr>
          <w:rFonts w:ascii="Arial Nova" w:hAnsi="Arial Nova"/>
        </w:rPr>
        <w:t xml:space="preserve">… </w:t>
      </w:r>
      <w:proofErr w:type="spellStart"/>
      <w:r w:rsidRPr="00C51FEC">
        <w:rPr>
          <w:rFonts w:ascii="Arial Nova" w:hAnsi="Arial Nova"/>
        </w:rPr>
        <w:t>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dat</w:t>
      </w:r>
      <w:proofErr w:type="spellEnd"/>
      <w:r w:rsidRPr="00C51FEC">
        <w:rPr>
          <w:rFonts w:ascii="Arial Nova" w:hAnsi="Arial Nova"/>
        </w:rPr>
        <w:t xml:space="preserve"> is </w:t>
      </w:r>
      <w:proofErr w:type="spellStart"/>
      <w:r w:rsidRPr="00C51FEC">
        <w:rPr>
          <w:rFonts w:ascii="Arial Nova" w:hAnsi="Arial Nova"/>
        </w:rPr>
        <w:t>jouw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gedachte</w:t>
      </w:r>
      <w:proofErr w:type="spellEnd"/>
      <w:r w:rsidRPr="00C51FEC">
        <w:rPr>
          <w:rFonts w:ascii="Arial Nova" w:hAnsi="Arial Nova"/>
        </w:rPr>
        <w:t xml:space="preserve">. Wat </w:t>
      </w:r>
      <w:proofErr w:type="spellStart"/>
      <w:r w:rsidRPr="00C51FEC">
        <w:rPr>
          <w:rFonts w:ascii="Arial Nova" w:hAnsi="Arial Nova"/>
        </w:rPr>
        <w:t>heb</w:t>
      </w:r>
      <w:proofErr w:type="spellEnd"/>
      <w:r w:rsidRPr="00C51FEC">
        <w:rPr>
          <w:rFonts w:ascii="Arial Nova" w:hAnsi="Arial Nova"/>
        </w:rPr>
        <w:t xml:space="preserve"> je </w:t>
      </w:r>
      <w:proofErr w:type="spellStart"/>
      <w:r w:rsidRPr="00C51FEC">
        <w:rPr>
          <w:rFonts w:ascii="Arial Nova" w:hAnsi="Arial Nova"/>
        </w:rPr>
        <w:t>nodig</w:t>
      </w:r>
      <w:proofErr w:type="spellEnd"/>
      <w:r w:rsidRPr="00C51FEC">
        <w:rPr>
          <w:rFonts w:ascii="Arial Nova" w:hAnsi="Arial Nova"/>
        </w:rPr>
        <w:t>?’</w:t>
      </w:r>
    </w:p>
    <w:p w14:paraId="6E18902C" w14:textId="77777777" w:rsidR="00C51FEC" w:rsidRPr="00C51FEC" w:rsidRDefault="00C51FEC" w:rsidP="00C51FEC">
      <w:pPr>
        <w:pStyle w:val="Kop2"/>
        <w:rPr>
          <w:rFonts w:ascii="Arial Nova" w:hAnsi="Arial Nova"/>
        </w:rPr>
      </w:pPr>
      <w:r w:rsidRPr="00C51FEC">
        <w:rPr>
          <w:rFonts w:ascii="Arial Nova" w:hAnsi="Arial Nova"/>
        </w:rPr>
        <w:t xml:space="preserve">D. NODIG – Wat </w:t>
      </w:r>
      <w:proofErr w:type="spellStart"/>
      <w:r w:rsidRPr="00C51FEC">
        <w:rPr>
          <w:rFonts w:ascii="Arial Nova" w:hAnsi="Arial Nova"/>
        </w:rPr>
        <w:t>heb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ik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nodig</w:t>
      </w:r>
      <w:proofErr w:type="spellEnd"/>
      <w:r w:rsidRPr="00C51FEC">
        <w:rPr>
          <w:rFonts w:ascii="Arial Nova" w:hAnsi="Arial Nova"/>
        </w:rPr>
        <w:t xml:space="preserve"> om </w:t>
      </w:r>
      <w:proofErr w:type="spellStart"/>
      <w:r w:rsidRPr="00C51FEC">
        <w:rPr>
          <w:rFonts w:ascii="Arial Nova" w:hAnsi="Arial Nova"/>
        </w:rPr>
        <w:t>dit</w:t>
      </w:r>
      <w:proofErr w:type="spellEnd"/>
      <w:r w:rsidRPr="00C51FEC">
        <w:rPr>
          <w:rFonts w:ascii="Arial Nova" w:hAnsi="Arial Nova"/>
        </w:rPr>
        <w:t xml:space="preserve"> anders te </w:t>
      </w:r>
      <w:proofErr w:type="spellStart"/>
      <w:r w:rsidRPr="00C51FEC">
        <w:rPr>
          <w:rFonts w:ascii="Arial Nova" w:hAnsi="Arial Nova"/>
        </w:rPr>
        <w:t>doen</w:t>
      </w:r>
      <w:proofErr w:type="spellEnd"/>
      <w:r w:rsidRPr="00C51FEC">
        <w:rPr>
          <w:rFonts w:ascii="Arial Nova" w:hAnsi="Arial Nova"/>
        </w:rPr>
        <w:t>?</w:t>
      </w:r>
    </w:p>
    <w:p w14:paraId="3F5FCB6A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• De </w:t>
      </w:r>
      <w:proofErr w:type="spellStart"/>
      <w:r w:rsidRPr="00C51FEC">
        <w:rPr>
          <w:rFonts w:ascii="Arial Nova" w:hAnsi="Arial Nova"/>
        </w:rPr>
        <w:t>groeizone</w:t>
      </w:r>
      <w:proofErr w:type="spellEnd"/>
      <w:r w:rsidRPr="00C51FEC">
        <w:rPr>
          <w:rFonts w:ascii="Arial Nova" w:hAnsi="Arial Nova"/>
        </w:rPr>
        <w:t xml:space="preserve">: </w:t>
      </w:r>
      <w:proofErr w:type="spellStart"/>
      <w:r w:rsidRPr="00C51FEC">
        <w:rPr>
          <w:rFonts w:ascii="Arial Nova" w:hAnsi="Arial Nova"/>
        </w:rPr>
        <w:t>één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kleine</w:t>
      </w:r>
      <w:proofErr w:type="spellEnd"/>
      <w:r w:rsidRPr="00C51FEC">
        <w:rPr>
          <w:rFonts w:ascii="Arial Nova" w:hAnsi="Arial Nova"/>
        </w:rPr>
        <w:t xml:space="preserve">, </w:t>
      </w:r>
      <w:proofErr w:type="spellStart"/>
      <w:r w:rsidRPr="00C51FEC">
        <w:rPr>
          <w:rFonts w:ascii="Arial Nova" w:hAnsi="Arial Nova"/>
        </w:rPr>
        <w:t>zichtbare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stap</w:t>
      </w:r>
      <w:proofErr w:type="spellEnd"/>
      <w:r w:rsidRPr="00C51FEC">
        <w:rPr>
          <w:rFonts w:ascii="Arial Nova" w:hAnsi="Arial Nova"/>
        </w:rPr>
        <w:t>.</w:t>
      </w:r>
    </w:p>
    <w:p w14:paraId="590B7CD8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• Binnen </w:t>
      </w:r>
      <w:proofErr w:type="spellStart"/>
      <w:r w:rsidRPr="00C51FEC">
        <w:rPr>
          <w:rFonts w:ascii="Arial Nova" w:hAnsi="Arial Nova"/>
        </w:rPr>
        <w:t>een</w:t>
      </w:r>
      <w:proofErr w:type="spellEnd"/>
      <w:r w:rsidRPr="00C51FEC">
        <w:rPr>
          <w:rFonts w:ascii="Arial Nova" w:hAnsi="Arial Nova"/>
        </w:rPr>
        <w:t xml:space="preserve"> week </w:t>
      </w:r>
      <w:proofErr w:type="spellStart"/>
      <w:r w:rsidRPr="00C51FEC">
        <w:rPr>
          <w:rFonts w:ascii="Arial Nova" w:hAnsi="Arial Nova"/>
        </w:rPr>
        <w:t>uitvoerbaar</w:t>
      </w:r>
      <w:proofErr w:type="spellEnd"/>
      <w:r w:rsidRPr="00C51FEC">
        <w:rPr>
          <w:rFonts w:ascii="Arial Nova" w:hAnsi="Arial Nova"/>
        </w:rPr>
        <w:t>.</w:t>
      </w:r>
    </w:p>
    <w:p w14:paraId="28C1546B" w14:textId="77777777" w:rsidR="00C51FEC" w:rsidRPr="00C51FEC" w:rsidRDefault="00C51FEC" w:rsidP="00C51FEC">
      <w:pPr>
        <w:rPr>
          <w:rFonts w:ascii="Arial Nova" w:hAnsi="Arial Nova"/>
        </w:rPr>
      </w:pPr>
    </w:p>
    <w:p w14:paraId="1BD06092" w14:textId="77777777" w:rsidR="00C51FEC" w:rsidRPr="00C51FEC" w:rsidRDefault="00C51FEC" w:rsidP="00C51FEC">
      <w:pPr>
        <w:rPr>
          <w:rFonts w:ascii="Arial Nova" w:hAnsi="Arial Nova"/>
        </w:rPr>
      </w:pPr>
      <w:proofErr w:type="spellStart"/>
      <w:r w:rsidRPr="00C51FEC">
        <w:rPr>
          <w:rFonts w:ascii="Arial Nova" w:hAnsi="Arial Nova"/>
        </w:rPr>
        <w:t>Voorbeelden</w:t>
      </w:r>
      <w:proofErr w:type="spellEnd"/>
      <w:r w:rsidRPr="00C51FEC">
        <w:rPr>
          <w:rFonts w:ascii="Arial Nova" w:hAnsi="Arial Nova"/>
        </w:rPr>
        <w:t>:</w:t>
      </w:r>
    </w:p>
    <w:p w14:paraId="24157065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- ‘</w:t>
      </w:r>
      <w:proofErr w:type="spellStart"/>
      <w:r w:rsidRPr="00C51FEC">
        <w:rPr>
          <w:rFonts w:ascii="Arial Nova" w:hAnsi="Arial Nova"/>
        </w:rPr>
        <w:t>Eén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taak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kiezen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bij</w:t>
      </w:r>
      <w:proofErr w:type="spellEnd"/>
      <w:r w:rsidRPr="00C51FEC">
        <w:rPr>
          <w:rFonts w:ascii="Arial Nova" w:hAnsi="Arial Nova"/>
        </w:rPr>
        <w:t xml:space="preserve"> de start.’</w:t>
      </w:r>
    </w:p>
    <w:p w14:paraId="6585A4BC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- ‘</w:t>
      </w:r>
      <w:proofErr w:type="spellStart"/>
      <w:r w:rsidRPr="00C51FEC">
        <w:rPr>
          <w:rFonts w:ascii="Arial Nova" w:hAnsi="Arial Nova"/>
        </w:rPr>
        <w:t>Eén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vraag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stellen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voordat</w:t>
      </w:r>
      <w:proofErr w:type="spellEnd"/>
      <w:r w:rsidRPr="00C51FEC">
        <w:rPr>
          <w:rFonts w:ascii="Arial Nova" w:hAnsi="Arial Nova"/>
        </w:rPr>
        <w:t xml:space="preserve"> we </w:t>
      </w:r>
      <w:proofErr w:type="spellStart"/>
      <w:r w:rsidRPr="00C51FEC">
        <w:rPr>
          <w:rFonts w:ascii="Arial Nova" w:hAnsi="Arial Nova"/>
        </w:rPr>
        <w:t>beginnen</w:t>
      </w:r>
      <w:proofErr w:type="spellEnd"/>
      <w:r w:rsidRPr="00C51FEC">
        <w:rPr>
          <w:rFonts w:ascii="Arial Nova" w:hAnsi="Arial Nova"/>
        </w:rPr>
        <w:t>.’</w:t>
      </w:r>
    </w:p>
    <w:p w14:paraId="530DBC87" w14:textId="77777777" w:rsid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- ‘Even om </w:t>
      </w:r>
      <w:proofErr w:type="spellStart"/>
      <w:r w:rsidRPr="00C51FEC">
        <w:rPr>
          <w:rFonts w:ascii="Arial Nova" w:hAnsi="Arial Nova"/>
        </w:rPr>
        <w:t>bevestiging</w:t>
      </w:r>
      <w:proofErr w:type="spellEnd"/>
      <w:r w:rsidRPr="00C51FEC">
        <w:rPr>
          <w:rFonts w:ascii="Arial Nova" w:hAnsi="Arial Nova"/>
        </w:rPr>
        <w:t xml:space="preserve"> van </w:t>
      </w:r>
      <w:proofErr w:type="spellStart"/>
      <w:r w:rsidRPr="00C51FEC">
        <w:rPr>
          <w:rFonts w:ascii="Arial Nova" w:hAnsi="Arial Nova"/>
        </w:rPr>
        <w:t>mijn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rol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vragen</w:t>
      </w:r>
      <w:proofErr w:type="spellEnd"/>
      <w:r w:rsidRPr="00C51FEC">
        <w:rPr>
          <w:rFonts w:ascii="Arial Nova" w:hAnsi="Arial Nova"/>
        </w:rPr>
        <w:t>.’</w:t>
      </w:r>
    </w:p>
    <w:p w14:paraId="5EF773B7" w14:textId="77777777" w:rsidR="00C51FEC" w:rsidRPr="00C51FEC" w:rsidRDefault="00C51FEC" w:rsidP="00C51FEC">
      <w:pPr>
        <w:rPr>
          <w:rFonts w:ascii="Arial Nova" w:hAnsi="Arial Nova"/>
        </w:rPr>
      </w:pPr>
    </w:p>
    <w:p w14:paraId="51066707" w14:textId="77777777" w:rsidR="00C51FEC" w:rsidRPr="00C51FEC" w:rsidRDefault="00C51FEC" w:rsidP="00C51FEC">
      <w:pPr>
        <w:pStyle w:val="Kop2"/>
        <w:rPr>
          <w:rFonts w:ascii="Arial Nova" w:hAnsi="Arial Nova"/>
        </w:rPr>
      </w:pPr>
      <w:proofErr w:type="spellStart"/>
      <w:r w:rsidRPr="00C51FEC">
        <w:rPr>
          <w:rFonts w:ascii="Arial Nova" w:hAnsi="Arial Nova"/>
        </w:rPr>
        <w:t>Veelvoorkomende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valkuilen</w:t>
      </w:r>
      <w:proofErr w:type="spellEnd"/>
    </w:p>
    <w:p w14:paraId="7DAB452A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1. Te </w:t>
      </w:r>
      <w:proofErr w:type="spellStart"/>
      <w:r w:rsidRPr="00C51FEC">
        <w:rPr>
          <w:rFonts w:ascii="Arial Nova" w:hAnsi="Arial Nova"/>
        </w:rPr>
        <w:t>vaag</w:t>
      </w:r>
      <w:proofErr w:type="spellEnd"/>
      <w:r w:rsidRPr="00C51FEC">
        <w:rPr>
          <w:rFonts w:ascii="Arial Nova" w:hAnsi="Arial Nova"/>
        </w:rPr>
        <w:t xml:space="preserve"> </w:t>
      </w:r>
      <w:r w:rsidRPr="00C51FEC">
        <w:rPr>
          <w:rFonts w:ascii="Arial" w:hAnsi="Arial" w:cs="Arial"/>
        </w:rPr>
        <w:t>→</w:t>
      </w:r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vraag</w:t>
      </w:r>
      <w:proofErr w:type="spellEnd"/>
      <w:r w:rsidRPr="00C51FEC">
        <w:rPr>
          <w:rFonts w:ascii="Arial Nova" w:hAnsi="Arial Nova"/>
        </w:rPr>
        <w:t xml:space="preserve">: </w:t>
      </w:r>
      <w:r w:rsidRPr="00C51FEC">
        <w:rPr>
          <w:rFonts w:ascii="Arial Nova" w:hAnsi="Arial Nova" w:cs="Arial Nova"/>
        </w:rPr>
        <w:t>‘</w:t>
      </w:r>
      <w:r w:rsidRPr="00C51FEC">
        <w:rPr>
          <w:rFonts w:ascii="Arial Nova" w:hAnsi="Arial Nova"/>
        </w:rPr>
        <w:t xml:space="preserve">Kun je </w:t>
      </w:r>
      <w:proofErr w:type="spellStart"/>
      <w:r w:rsidRPr="00C51FEC">
        <w:rPr>
          <w:rFonts w:ascii="Arial Nova" w:hAnsi="Arial Nova"/>
        </w:rPr>
        <w:t>een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voorbeeld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noemen</w:t>
      </w:r>
      <w:proofErr w:type="spellEnd"/>
      <w:r w:rsidRPr="00C51FEC">
        <w:rPr>
          <w:rFonts w:ascii="Arial Nova" w:hAnsi="Arial Nova"/>
        </w:rPr>
        <w:t>?</w:t>
      </w:r>
      <w:r w:rsidRPr="00C51FEC">
        <w:rPr>
          <w:rFonts w:ascii="Arial Nova" w:hAnsi="Arial Nova" w:cs="Arial Nova"/>
        </w:rPr>
        <w:t>’</w:t>
      </w:r>
    </w:p>
    <w:p w14:paraId="2E89635B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2. Schuld </w:t>
      </w:r>
      <w:r w:rsidRPr="00C51FEC">
        <w:rPr>
          <w:rFonts w:ascii="Arial" w:hAnsi="Arial" w:cs="Arial"/>
        </w:rPr>
        <w:t>→</w:t>
      </w:r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benadruk</w:t>
      </w:r>
      <w:proofErr w:type="spellEnd"/>
      <w:r w:rsidRPr="00C51FEC">
        <w:rPr>
          <w:rFonts w:ascii="Arial Nova" w:hAnsi="Arial Nova"/>
        </w:rPr>
        <w:t xml:space="preserve">: </w:t>
      </w:r>
      <w:r w:rsidRPr="00C51FEC">
        <w:rPr>
          <w:rFonts w:ascii="Arial Nova" w:hAnsi="Arial Nova" w:cs="Arial Nova"/>
        </w:rPr>
        <w:t>‘</w:t>
      </w:r>
      <w:r w:rsidRPr="00C51FEC">
        <w:rPr>
          <w:rFonts w:ascii="Arial Nova" w:hAnsi="Arial Nova"/>
        </w:rPr>
        <w:t xml:space="preserve">We </w:t>
      </w:r>
      <w:proofErr w:type="spellStart"/>
      <w:r w:rsidRPr="00C51FEC">
        <w:rPr>
          <w:rFonts w:ascii="Arial Nova" w:hAnsi="Arial Nova"/>
        </w:rPr>
        <w:t>zoeken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geen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fout</w:t>
      </w:r>
      <w:proofErr w:type="spellEnd"/>
      <w:r w:rsidRPr="00C51FEC">
        <w:rPr>
          <w:rFonts w:ascii="Arial Nova" w:hAnsi="Arial Nova"/>
        </w:rPr>
        <w:t xml:space="preserve">, maar </w:t>
      </w:r>
      <w:proofErr w:type="spellStart"/>
      <w:r w:rsidRPr="00C51FEC">
        <w:rPr>
          <w:rFonts w:ascii="Arial Nova" w:hAnsi="Arial Nova"/>
        </w:rPr>
        <w:t>helderheid</w:t>
      </w:r>
      <w:proofErr w:type="spellEnd"/>
      <w:r w:rsidRPr="00C51FEC">
        <w:rPr>
          <w:rFonts w:ascii="Arial Nova" w:hAnsi="Arial Nova"/>
        </w:rPr>
        <w:t>.</w:t>
      </w:r>
      <w:r w:rsidRPr="00C51FEC">
        <w:rPr>
          <w:rFonts w:ascii="Arial Nova" w:hAnsi="Arial Nova" w:cs="Arial Nova"/>
        </w:rPr>
        <w:t>’</w:t>
      </w:r>
    </w:p>
    <w:p w14:paraId="67B560B7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3. Te </w:t>
      </w:r>
      <w:proofErr w:type="spellStart"/>
      <w:r w:rsidRPr="00C51FEC">
        <w:rPr>
          <w:rFonts w:ascii="Arial Nova" w:hAnsi="Arial Nova"/>
        </w:rPr>
        <w:t>grote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stappen</w:t>
      </w:r>
      <w:proofErr w:type="spellEnd"/>
      <w:r w:rsidRPr="00C51FEC">
        <w:rPr>
          <w:rFonts w:ascii="Arial Nova" w:hAnsi="Arial Nova"/>
        </w:rPr>
        <w:t xml:space="preserve"> </w:t>
      </w:r>
      <w:r w:rsidRPr="00C51FEC">
        <w:rPr>
          <w:rFonts w:ascii="Arial" w:hAnsi="Arial" w:cs="Arial"/>
        </w:rPr>
        <w:t>→</w:t>
      </w:r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vraag</w:t>
      </w:r>
      <w:proofErr w:type="spellEnd"/>
      <w:r w:rsidRPr="00C51FEC">
        <w:rPr>
          <w:rFonts w:ascii="Arial Nova" w:hAnsi="Arial Nova"/>
        </w:rPr>
        <w:t xml:space="preserve">: </w:t>
      </w:r>
      <w:r w:rsidRPr="00C51FEC">
        <w:rPr>
          <w:rFonts w:ascii="Arial Nova" w:hAnsi="Arial Nova" w:cs="Arial Nova"/>
        </w:rPr>
        <w:t>‘</w:t>
      </w:r>
      <w:r w:rsidRPr="00C51FEC">
        <w:rPr>
          <w:rFonts w:ascii="Arial Nova" w:hAnsi="Arial Nova"/>
        </w:rPr>
        <w:t xml:space="preserve">Wat is de </w:t>
      </w:r>
      <w:proofErr w:type="spellStart"/>
      <w:r w:rsidRPr="00C51FEC">
        <w:rPr>
          <w:rFonts w:ascii="Arial Nova" w:hAnsi="Arial Nova"/>
        </w:rPr>
        <w:t>kleinste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stap</w:t>
      </w:r>
      <w:proofErr w:type="spellEnd"/>
      <w:r w:rsidRPr="00C51FEC">
        <w:rPr>
          <w:rFonts w:ascii="Arial Nova" w:hAnsi="Arial Nova"/>
        </w:rPr>
        <w:t>?</w:t>
      </w:r>
      <w:r w:rsidRPr="00C51FEC">
        <w:rPr>
          <w:rFonts w:ascii="Arial Nova" w:hAnsi="Arial Nova" w:cs="Arial Nova"/>
        </w:rPr>
        <w:t>’</w:t>
      </w:r>
    </w:p>
    <w:p w14:paraId="344C3156" w14:textId="77777777" w:rsid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4. Te brede </w:t>
      </w:r>
      <w:proofErr w:type="spellStart"/>
      <w:r w:rsidRPr="00C51FEC">
        <w:rPr>
          <w:rFonts w:ascii="Arial Nova" w:hAnsi="Arial Nova"/>
        </w:rPr>
        <w:t>situaties</w:t>
      </w:r>
      <w:proofErr w:type="spellEnd"/>
      <w:r w:rsidRPr="00C51FEC">
        <w:rPr>
          <w:rFonts w:ascii="Arial Nova" w:hAnsi="Arial Nova"/>
        </w:rPr>
        <w:t xml:space="preserve"> </w:t>
      </w:r>
      <w:r w:rsidRPr="00C51FEC">
        <w:rPr>
          <w:rFonts w:ascii="Arial" w:hAnsi="Arial" w:cs="Arial"/>
        </w:rPr>
        <w:t>→</w:t>
      </w:r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breng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terug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naar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 w:cs="Arial Nova"/>
        </w:rPr>
        <w:t>éé</w:t>
      </w:r>
      <w:r w:rsidRPr="00C51FEC">
        <w:rPr>
          <w:rFonts w:ascii="Arial Nova" w:hAnsi="Arial Nova"/>
        </w:rPr>
        <w:t>n</w:t>
      </w:r>
      <w:proofErr w:type="spellEnd"/>
      <w:r w:rsidRPr="00C51FEC">
        <w:rPr>
          <w:rFonts w:ascii="Arial Nova" w:hAnsi="Arial Nova"/>
        </w:rPr>
        <w:t xml:space="preserve"> moment.</w:t>
      </w:r>
    </w:p>
    <w:p w14:paraId="27419599" w14:textId="77777777" w:rsidR="00C51FEC" w:rsidRDefault="00C51FEC" w:rsidP="00C51FEC">
      <w:pPr>
        <w:rPr>
          <w:rFonts w:ascii="Arial Nova" w:hAnsi="Arial Nova"/>
        </w:rPr>
      </w:pPr>
    </w:p>
    <w:p w14:paraId="29CA2699" w14:textId="77777777" w:rsidR="00C51FEC" w:rsidRDefault="00C51FEC" w:rsidP="00C51FEC">
      <w:pPr>
        <w:rPr>
          <w:rFonts w:ascii="Arial Nova" w:hAnsi="Arial Nova"/>
        </w:rPr>
      </w:pPr>
    </w:p>
    <w:p w14:paraId="29FCB4FE" w14:textId="77777777" w:rsidR="00C51FEC" w:rsidRDefault="00C51FEC" w:rsidP="00C51FEC">
      <w:pPr>
        <w:rPr>
          <w:rFonts w:ascii="Arial Nova" w:hAnsi="Arial Nova"/>
        </w:rPr>
      </w:pPr>
    </w:p>
    <w:p w14:paraId="5C43C69E" w14:textId="77777777" w:rsidR="00C51FEC" w:rsidRDefault="00C51FEC" w:rsidP="00C51FEC">
      <w:pPr>
        <w:rPr>
          <w:rFonts w:ascii="Arial Nova" w:hAnsi="Arial Nova"/>
        </w:rPr>
      </w:pPr>
    </w:p>
    <w:p w14:paraId="0525BCBA" w14:textId="77777777" w:rsidR="00C51FEC" w:rsidRPr="00C51FEC" w:rsidRDefault="00C51FEC" w:rsidP="00C51FEC">
      <w:pPr>
        <w:rPr>
          <w:rFonts w:ascii="Arial Nova" w:hAnsi="Arial Nova"/>
        </w:rPr>
      </w:pPr>
    </w:p>
    <w:p w14:paraId="6A0D7673" w14:textId="77777777" w:rsidR="00C51FEC" w:rsidRPr="00C51FEC" w:rsidRDefault="00C51FEC" w:rsidP="00C51FEC">
      <w:pPr>
        <w:pStyle w:val="Kop2"/>
        <w:rPr>
          <w:rFonts w:ascii="Arial Nova" w:hAnsi="Arial Nova"/>
        </w:rPr>
      </w:pPr>
      <w:proofErr w:type="spellStart"/>
      <w:r w:rsidRPr="00C51FEC">
        <w:rPr>
          <w:rFonts w:ascii="Arial Nova" w:hAnsi="Arial Nova"/>
        </w:rPr>
        <w:lastRenderedPageBreak/>
        <w:t>Wanneer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gebruik</w:t>
      </w:r>
      <w:proofErr w:type="spellEnd"/>
      <w:r w:rsidRPr="00C51FEC">
        <w:rPr>
          <w:rFonts w:ascii="Arial Nova" w:hAnsi="Arial Nova"/>
        </w:rPr>
        <w:t xml:space="preserve"> je FEIN?</w:t>
      </w:r>
    </w:p>
    <w:p w14:paraId="2185FB30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• Na </w:t>
      </w:r>
      <w:proofErr w:type="spellStart"/>
      <w:r w:rsidRPr="00C51FEC">
        <w:rPr>
          <w:rFonts w:ascii="Arial Nova" w:hAnsi="Arial Nova"/>
        </w:rPr>
        <w:t>conflicten</w:t>
      </w:r>
      <w:proofErr w:type="spellEnd"/>
      <w:r w:rsidRPr="00C51FEC">
        <w:rPr>
          <w:rFonts w:ascii="Arial Nova" w:hAnsi="Arial Nova"/>
        </w:rPr>
        <w:t xml:space="preserve"> of </w:t>
      </w:r>
      <w:proofErr w:type="spellStart"/>
      <w:r w:rsidRPr="00C51FEC">
        <w:rPr>
          <w:rFonts w:ascii="Arial Nova" w:hAnsi="Arial Nova"/>
        </w:rPr>
        <w:t>lastige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situaties</w:t>
      </w:r>
      <w:proofErr w:type="spellEnd"/>
      <w:r w:rsidRPr="00C51FEC">
        <w:rPr>
          <w:rFonts w:ascii="Arial Nova" w:hAnsi="Arial Nova"/>
        </w:rPr>
        <w:t>.</w:t>
      </w:r>
    </w:p>
    <w:p w14:paraId="2C021903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• </w:t>
      </w:r>
      <w:proofErr w:type="spellStart"/>
      <w:r w:rsidRPr="00C51FEC">
        <w:rPr>
          <w:rFonts w:ascii="Arial Nova" w:hAnsi="Arial Nova"/>
        </w:rPr>
        <w:t>Tijdens</w:t>
      </w:r>
      <w:proofErr w:type="spellEnd"/>
      <w:r w:rsidRPr="00C51FEC">
        <w:rPr>
          <w:rFonts w:ascii="Arial Nova" w:hAnsi="Arial Nova"/>
        </w:rPr>
        <w:t xml:space="preserve"> stage.</w:t>
      </w:r>
    </w:p>
    <w:p w14:paraId="678640E2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• Bij </w:t>
      </w:r>
      <w:proofErr w:type="spellStart"/>
      <w:r w:rsidRPr="00C51FEC">
        <w:rPr>
          <w:rFonts w:ascii="Arial Nova" w:hAnsi="Arial Nova"/>
        </w:rPr>
        <w:t>vastlopen</w:t>
      </w:r>
      <w:proofErr w:type="spellEnd"/>
      <w:r w:rsidRPr="00C51FEC">
        <w:rPr>
          <w:rFonts w:ascii="Arial Nova" w:hAnsi="Arial Nova"/>
        </w:rPr>
        <w:t>.</w:t>
      </w:r>
    </w:p>
    <w:p w14:paraId="2474122B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• Bij </w:t>
      </w:r>
      <w:proofErr w:type="spellStart"/>
      <w:r w:rsidRPr="00C51FEC">
        <w:rPr>
          <w:rFonts w:ascii="Arial Nova" w:hAnsi="Arial Nova"/>
        </w:rPr>
        <w:t>beroepshouding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en</w:t>
      </w:r>
      <w:proofErr w:type="spellEnd"/>
      <w:r w:rsidRPr="00C51FEC">
        <w:rPr>
          <w:rFonts w:ascii="Arial Nova" w:hAnsi="Arial Nova"/>
        </w:rPr>
        <w:t xml:space="preserve"> SLB.</w:t>
      </w:r>
    </w:p>
    <w:p w14:paraId="13E9BCF6" w14:textId="77777777" w:rsidR="00C51FEC" w:rsidRPr="00C51FEC" w:rsidRDefault="00C51FEC" w:rsidP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 xml:space="preserve">• Bij </w:t>
      </w:r>
      <w:proofErr w:type="spellStart"/>
      <w:r w:rsidRPr="00C51FEC">
        <w:rPr>
          <w:rFonts w:ascii="Arial Nova" w:hAnsi="Arial Nova"/>
        </w:rPr>
        <w:t>evaluatiemomenten</w:t>
      </w:r>
      <w:proofErr w:type="spellEnd"/>
      <w:r w:rsidRPr="00C51FEC">
        <w:rPr>
          <w:rFonts w:ascii="Arial Nova" w:hAnsi="Arial Nova"/>
        </w:rPr>
        <w:t>.</w:t>
      </w:r>
    </w:p>
    <w:p w14:paraId="18B42B2C" w14:textId="77777777" w:rsidR="00C51FEC" w:rsidRPr="00C51FEC" w:rsidRDefault="00C51FEC">
      <w:pPr>
        <w:rPr>
          <w:rFonts w:ascii="Arial Nova" w:hAnsi="Arial Nova"/>
        </w:rPr>
      </w:pPr>
    </w:p>
    <w:p w14:paraId="2FC4D62A" w14:textId="487C5DA6" w:rsidR="00D20C46" w:rsidRPr="00C51FEC" w:rsidRDefault="00C51FEC">
      <w:pPr>
        <w:pStyle w:val="Kop3"/>
        <w:rPr>
          <w:rFonts w:ascii="Arial Nova" w:hAnsi="Arial Nova"/>
        </w:rPr>
      </w:pPr>
      <w:r w:rsidRPr="00C51FEC">
        <w:rPr>
          <w:rFonts w:ascii="Arial Nova" w:hAnsi="Arial Nova"/>
        </w:rPr>
        <w:t>1. FEIT</w:t>
      </w:r>
      <w:r>
        <w:rPr>
          <w:rFonts w:ascii="Arial Nova" w:hAnsi="Arial Nova"/>
        </w:rPr>
        <w:t>: w</w:t>
      </w:r>
      <w:r w:rsidRPr="00C51FEC">
        <w:rPr>
          <w:rFonts w:ascii="Arial Nova" w:hAnsi="Arial Nova"/>
        </w:rPr>
        <w:t>at gebeurde er precies?</w:t>
      </w:r>
    </w:p>
    <w:p w14:paraId="2D58CE58" w14:textId="77777777" w:rsidR="00D20C46" w:rsidRPr="00C51FEC" w:rsidRDefault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.....................................................................................</w:t>
      </w:r>
    </w:p>
    <w:p w14:paraId="42F0CB94" w14:textId="77777777" w:rsidR="00D20C46" w:rsidRPr="00C51FEC" w:rsidRDefault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.....................................................................................</w:t>
      </w:r>
    </w:p>
    <w:p w14:paraId="2ABEBCCA" w14:textId="77777777" w:rsidR="00D20C46" w:rsidRPr="00C51FEC" w:rsidRDefault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.....................................................................................</w:t>
      </w:r>
    </w:p>
    <w:p w14:paraId="725D6AEB" w14:textId="504678A0" w:rsidR="00D20C46" w:rsidRPr="00C51FEC" w:rsidRDefault="00C51FEC">
      <w:pPr>
        <w:pStyle w:val="Kop3"/>
        <w:rPr>
          <w:rFonts w:ascii="Arial Nova" w:hAnsi="Arial Nova"/>
        </w:rPr>
      </w:pPr>
      <w:r w:rsidRPr="00C51FEC">
        <w:rPr>
          <w:rFonts w:ascii="Arial Nova" w:hAnsi="Arial Nova"/>
        </w:rPr>
        <w:t>2. EMOTIE</w:t>
      </w:r>
      <w:r>
        <w:rPr>
          <w:rFonts w:ascii="Arial Nova" w:hAnsi="Arial Nova"/>
        </w:rPr>
        <w:t>:</w:t>
      </w:r>
      <w:r w:rsidRPr="00C51FEC">
        <w:rPr>
          <w:rFonts w:ascii="Arial Nova" w:hAnsi="Arial Nova"/>
        </w:rPr>
        <w:t xml:space="preserve"> </w:t>
      </w:r>
      <w:r>
        <w:rPr>
          <w:rFonts w:ascii="Arial Nova" w:hAnsi="Arial Nova"/>
        </w:rPr>
        <w:t>w</w:t>
      </w:r>
      <w:r w:rsidRPr="00C51FEC">
        <w:rPr>
          <w:rFonts w:ascii="Arial Nova" w:hAnsi="Arial Nova"/>
        </w:rPr>
        <w:t xml:space="preserve">at </w:t>
      </w:r>
      <w:proofErr w:type="spellStart"/>
      <w:r w:rsidRPr="00C51FEC">
        <w:rPr>
          <w:rFonts w:ascii="Arial Nova" w:hAnsi="Arial Nova"/>
        </w:rPr>
        <w:t>voelde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ik</w:t>
      </w:r>
      <w:proofErr w:type="spellEnd"/>
      <w:r w:rsidRPr="00C51FEC">
        <w:rPr>
          <w:rFonts w:ascii="Arial Nova" w:hAnsi="Arial Nova"/>
        </w:rPr>
        <w:t xml:space="preserve"> op dat moment?</w:t>
      </w:r>
    </w:p>
    <w:p w14:paraId="04DBBBE6" w14:textId="77777777" w:rsidR="00D20C46" w:rsidRPr="00C51FEC" w:rsidRDefault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Kies 1–2 woorden (bijv. onzeker, gespannen, blij, boos, verrast).</w:t>
      </w:r>
    </w:p>
    <w:p w14:paraId="7CC42A36" w14:textId="77777777" w:rsidR="00D20C46" w:rsidRPr="00C51FEC" w:rsidRDefault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.....................................................................................</w:t>
      </w:r>
    </w:p>
    <w:p w14:paraId="0C945AA6" w14:textId="77777777" w:rsidR="00D20C46" w:rsidRPr="00C51FEC" w:rsidRDefault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.....................................................................................</w:t>
      </w:r>
    </w:p>
    <w:p w14:paraId="32663DB0" w14:textId="4FBB8A22" w:rsidR="00D20C46" w:rsidRPr="00C51FEC" w:rsidRDefault="00C51FEC">
      <w:pPr>
        <w:pStyle w:val="Kop3"/>
        <w:rPr>
          <w:rFonts w:ascii="Arial Nova" w:hAnsi="Arial Nova"/>
        </w:rPr>
      </w:pPr>
      <w:r w:rsidRPr="00C51FEC">
        <w:rPr>
          <w:rFonts w:ascii="Arial Nova" w:hAnsi="Arial Nova"/>
        </w:rPr>
        <w:t>3. INTERPRETATIE</w:t>
      </w:r>
      <w:r>
        <w:rPr>
          <w:rFonts w:ascii="Arial Nova" w:hAnsi="Arial Nova"/>
        </w:rPr>
        <w:t>:</w:t>
      </w:r>
      <w:r w:rsidRPr="00C51FEC">
        <w:rPr>
          <w:rFonts w:ascii="Arial Nova" w:hAnsi="Arial Nova"/>
        </w:rPr>
        <w:t xml:space="preserve"> </w:t>
      </w:r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w</w:t>
      </w:r>
      <w:r w:rsidRPr="00C51FEC">
        <w:rPr>
          <w:rFonts w:ascii="Arial Nova" w:hAnsi="Arial Nova"/>
        </w:rPr>
        <w:t>elke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gedachten</w:t>
      </w:r>
      <w:proofErr w:type="spellEnd"/>
      <w:r w:rsidRPr="00C51FEC">
        <w:rPr>
          <w:rFonts w:ascii="Arial Nova" w:hAnsi="Arial Nova"/>
        </w:rPr>
        <w:t xml:space="preserve"> had </w:t>
      </w:r>
      <w:proofErr w:type="spellStart"/>
      <w:r w:rsidRPr="00C51FEC">
        <w:rPr>
          <w:rFonts w:ascii="Arial Nova" w:hAnsi="Arial Nova"/>
        </w:rPr>
        <w:t>ik</w:t>
      </w:r>
      <w:proofErr w:type="spellEnd"/>
      <w:r w:rsidRPr="00C51FEC">
        <w:rPr>
          <w:rFonts w:ascii="Arial Nova" w:hAnsi="Arial Nova"/>
        </w:rPr>
        <w:t xml:space="preserve"> erbij?</w:t>
      </w:r>
    </w:p>
    <w:p w14:paraId="1759694C" w14:textId="77777777" w:rsidR="00D20C46" w:rsidRPr="00C51FEC" w:rsidRDefault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.....................................................................................</w:t>
      </w:r>
    </w:p>
    <w:p w14:paraId="5C2952B6" w14:textId="77777777" w:rsidR="00D20C46" w:rsidRPr="00C51FEC" w:rsidRDefault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.....................................................................................</w:t>
      </w:r>
    </w:p>
    <w:p w14:paraId="3857029C" w14:textId="77777777" w:rsidR="00D20C46" w:rsidRPr="00C51FEC" w:rsidRDefault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.....................................................................................</w:t>
      </w:r>
    </w:p>
    <w:p w14:paraId="7D0BE320" w14:textId="1FA66D7A" w:rsidR="00D20C46" w:rsidRPr="00C51FEC" w:rsidRDefault="00C51FEC">
      <w:pPr>
        <w:pStyle w:val="Kop3"/>
        <w:rPr>
          <w:rFonts w:ascii="Arial Nova" w:hAnsi="Arial Nova"/>
        </w:rPr>
      </w:pPr>
      <w:r w:rsidRPr="00C51FEC">
        <w:rPr>
          <w:rFonts w:ascii="Arial Nova" w:hAnsi="Arial Nova"/>
        </w:rPr>
        <w:t>4. NODIG</w:t>
      </w:r>
      <w:r>
        <w:rPr>
          <w:rFonts w:ascii="Arial Nova" w:hAnsi="Arial Nova"/>
        </w:rPr>
        <w:t>: w</w:t>
      </w:r>
      <w:r w:rsidRPr="00C51FEC">
        <w:rPr>
          <w:rFonts w:ascii="Arial Nova" w:hAnsi="Arial Nova"/>
        </w:rPr>
        <w:t xml:space="preserve">at </w:t>
      </w:r>
      <w:proofErr w:type="spellStart"/>
      <w:r w:rsidRPr="00C51FEC">
        <w:rPr>
          <w:rFonts w:ascii="Arial Nova" w:hAnsi="Arial Nova"/>
        </w:rPr>
        <w:t>heb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ik</w:t>
      </w:r>
      <w:proofErr w:type="spellEnd"/>
      <w:r w:rsidRPr="00C51FEC">
        <w:rPr>
          <w:rFonts w:ascii="Arial Nova" w:hAnsi="Arial Nova"/>
        </w:rPr>
        <w:t xml:space="preserve"> </w:t>
      </w:r>
      <w:proofErr w:type="spellStart"/>
      <w:r w:rsidRPr="00C51FEC">
        <w:rPr>
          <w:rFonts w:ascii="Arial Nova" w:hAnsi="Arial Nova"/>
        </w:rPr>
        <w:t>nodig</w:t>
      </w:r>
      <w:proofErr w:type="spellEnd"/>
      <w:r w:rsidRPr="00C51FEC">
        <w:rPr>
          <w:rFonts w:ascii="Arial Nova" w:hAnsi="Arial Nova"/>
        </w:rPr>
        <w:t xml:space="preserve"> om dit de volgende keer anders te doen?</w:t>
      </w:r>
    </w:p>
    <w:p w14:paraId="4C153544" w14:textId="77777777" w:rsidR="00D20C46" w:rsidRPr="00C51FEC" w:rsidRDefault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.....................................................................................</w:t>
      </w:r>
    </w:p>
    <w:p w14:paraId="64A9483E" w14:textId="77777777" w:rsidR="00D20C46" w:rsidRPr="00C51FEC" w:rsidRDefault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.....................................................................................</w:t>
      </w:r>
    </w:p>
    <w:p w14:paraId="4D456ADC" w14:textId="77777777" w:rsidR="00D20C46" w:rsidRDefault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.....................................................................................</w:t>
      </w:r>
    </w:p>
    <w:p w14:paraId="46BB3215" w14:textId="77777777" w:rsidR="00C51FEC" w:rsidRDefault="00C51FEC">
      <w:pPr>
        <w:rPr>
          <w:rFonts w:ascii="Arial Nova" w:hAnsi="Arial Nova"/>
        </w:rPr>
      </w:pPr>
    </w:p>
    <w:p w14:paraId="172B5DF3" w14:textId="77777777" w:rsidR="00C51FEC" w:rsidRDefault="00C51FEC">
      <w:pPr>
        <w:rPr>
          <w:rFonts w:ascii="Arial Nova" w:hAnsi="Arial Nova"/>
        </w:rPr>
      </w:pPr>
    </w:p>
    <w:p w14:paraId="5D6BF2A3" w14:textId="77777777" w:rsidR="00C51FEC" w:rsidRDefault="00C51FEC">
      <w:pPr>
        <w:rPr>
          <w:rFonts w:ascii="Arial Nova" w:hAnsi="Arial Nova"/>
        </w:rPr>
      </w:pPr>
    </w:p>
    <w:p w14:paraId="5AA132C8" w14:textId="77777777" w:rsidR="00C51FEC" w:rsidRPr="00C51FEC" w:rsidRDefault="00C51FEC">
      <w:pPr>
        <w:rPr>
          <w:rFonts w:ascii="Arial Nova" w:hAnsi="Arial Nova"/>
        </w:rPr>
      </w:pPr>
    </w:p>
    <w:p w14:paraId="7B2148D1" w14:textId="77777777" w:rsidR="00D20C46" w:rsidRPr="00C51FEC" w:rsidRDefault="00C51FEC">
      <w:pPr>
        <w:pStyle w:val="Kop3"/>
        <w:rPr>
          <w:rFonts w:ascii="Arial Nova" w:hAnsi="Arial Nova"/>
        </w:rPr>
      </w:pPr>
      <w:r w:rsidRPr="00C51FEC">
        <w:rPr>
          <w:rFonts w:ascii="Arial Nova" w:hAnsi="Arial Nova"/>
        </w:rPr>
        <w:lastRenderedPageBreak/>
        <w:t>Mini-check</w:t>
      </w:r>
    </w:p>
    <w:p w14:paraId="46F38465" w14:textId="77777777" w:rsidR="00D20C46" w:rsidRPr="00C51FEC" w:rsidRDefault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[ ] Mijn FEIT is echt een feit (zonder mening)</w:t>
      </w:r>
    </w:p>
    <w:p w14:paraId="072AE3F2" w14:textId="77777777" w:rsidR="00D20C46" w:rsidRPr="00C51FEC" w:rsidRDefault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[ ] Mijn EMOTIE is kort en eerlijk</w:t>
      </w:r>
    </w:p>
    <w:p w14:paraId="137778CF" w14:textId="77777777" w:rsidR="00D20C46" w:rsidRPr="00C51FEC" w:rsidRDefault="00C51FEC">
      <w:pPr>
        <w:rPr>
          <w:rFonts w:ascii="Arial Nova" w:hAnsi="Arial Nova"/>
        </w:rPr>
      </w:pPr>
      <w:r w:rsidRPr="00C51FEC">
        <w:rPr>
          <w:rFonts w:ascii="Arial Nova" w:hAnsi="Arial Nova"/>
        </w:rPr>
        <w:t>[ ] Mijn INTERPRETATIE zijn gedachten, geen feiten</w:t>
      </w:r>
    </w:p>
    <w:p w14:paraId="69625205" w14:textId="77777777" w:rsidR="00D20C46" w:rsidRDefault="00C51FEC">
      <w:r w:rsidRPr="00C51FEC">
        <w:rPr>
          <w:rFonts w:ascii="Arial Nova" w:hAnsi="Arial Nova"/>
        </w:rPr>
        <w:t>[ ] Mijn 'NODI</w:t>
      </w:r>
      <w:r>
        <w:t>G' is klein, concreet en uitvoerbaar</w:t>
      </w:r>
    </w:p>
    <w:sectPr w:rsidR="00D20C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7598404">
    <w:abstractNumId w:val="8"/>
  </w:num>
  <w:num w:numId="2" w16cid:durableId="1384018866">
    <w:abstractNumId w:val="6"/>
  </w:num>
  <w:num w:numId="3" w16cid:durableId="212734507">
    <w:abstractNumId w:val="5"/>
  </w:num>
  <w:num w:numId="4" w16cid:durableId="848831236">
    <w:abstractNumId w:val="4"/>
  </w:num>
  <w:num w:numId="5" w16cid:durableId="1525707992">
    <w:abstractNumId w:val="7"/>
  </w:num>
  <w:num w:numId="6" w16cid:durableId="504906305">
    <w:abstractNumId w:val="3"/>
  </w:num>
  <w:num w:numId="7" w16cid:durableId="1865316420">
    <w:abstractNumId w:val="2"/>
  </w:num>
  <w:num w:numId="8" w16cid:durableId="1589532939">
    <w:abstractNumId w:val="1"/>
  </w:num>
  <w:num w:numId="9" w16cid:durableId="34316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EA6"/>
    <w:rsid w:val="00326F90"/>
    <w:rsid w:val="00AA1D8D"/>
    <w:rsid w:val="00B47730"/>
    <w:rsid w:val="00C51FEC"/>
    <w:rsid w:val="00CB0664"/>
    <w:rsid w:val="00D20C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FCB86"/>
  <w14:defaultImageDpi w14:val="300"/>
  <w15:docId w15:val="{1EE855A4-2375-4B3D-91E7-973F019B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2025-11-15T18:35:00Z</dcterms:created>
  <dcterms:modified xsi:type="dcterms:W3CDTF">2025-11-15T18:35:00Z</dcterms:modified>
  <cp:category/>
</cp:coreProperties>
</file>