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2432A" w14:textId="77777777" w:rsidR="003B207E" w:rsidRPr="002D2BC0" w:rsidRDefault="002D2BC0">
      <w:pPr>
        <w:pStyle w:val="Titel"/>
        <w:rPr>
          <w:rFonts w:ascii="Amasis MT Pro Black" w:hAnsi="Amasis MT Pro Black"/>
        </w:rPr>
      </w:pPr>
      <w:r w:rsidRPr="002D2BC0">
        <w:rPr>
          <w:rFonts w:ascii="Amasis MT Pro Black" w:hAnsi="Amasis MT Pro Black"/>
        </w:rPr>
        <w:t>Reflecteren</w:t>
      </w:r>
    </w:p>
    <w:p w14:paraId="1453B6D3" w14:textId="77777777" w:rsidR="002D2BC0" w:rsidRPr="002D2BC0" w:rsidRDefault="002D2BC0" w:rsidP="002D2BC0">
      <w:pPr>
        <w:pStyle w:val="Kop2"/>
        <w:rPr>
          <w:rFonts w:ascii="Arial Nova" w:hAnsi="Arial Nova"/>
        </w:rPr>
      </w:pPr>
      <w:r w:rsidRPr="002D2BC0">
        <w:rPr>
          <w:rFonts w:ascii="Segoe UI Emoji" w:hAnsi="Segoe UI Emoji" w:cs="Segoe UI Emoji"/>
        </w:rPr>
        <w:t>📘</w:t>
      </w:r>
      <w:r w:rsidRPr="002D2BC0">
        <w:rPr>
          <w:rFonts w:ascii="Arial Nova" w:hAnsi="Arial Nova"/>
        </w:rPr>
        <w:t xml:space="preserve"> Stap 1: Lees de rubric</w:t>
      </w:r>
    </w:p>
    <w:p w14:paraId="6A998328" w14:textId="77777777" w:rsidR="002D2BC0" w:rsidRPr="002D2BC0" w:rsidRDefault="002D2BC0" w:rsidP="002D2BC0">
      <w:pPr>
        <w:rPr>
          <w:rFonts w:ascii="Arial Nova" w:hAnsi="Arial Nova"/>
        </w:rPr>
      </w:pPr>
      <w:proofErr w:type="spellStart"/>
      <w:r w:rsidRPr="002D2BC0">
        <w:rPr>
          <w:rFonts w:ascii="Arial Nova" w:hAnsi="Arial Nova"/>
        </w:rPr>
        <w:t>Bekijk</w:t>
      </w:r>
      <w:proofErr w:type="spellEnd"/>
      <w:r w:rsidRPr="002D2BC0">
        <w:rPr>
          <w:rFonts w:ascii="Arial Nova" w:hAnsi="Arial Nova"/>
        </w:rPr>
        <w:t xml:space="preserve"> de rubric over </w:t>
      </w:r>
      <w:proofErr w:type="spellStart"/>
      <w:r w:rsidRPr="002D2BC0">
        <w:rPr>
          <w:rFonts w:ascii="Arial Nova" w:hAnsi="Arial Nova"/>
        </w:rPr>
        <w:t>reflecteren</w:t>
      </w:r>
      <w:proofErr w:type="spellEnd"/>
      <w:r w:rsidRPr="002D2BC0">
        <w:rPr>
          <w:rFonts w:ascii="Arial Nova" w:hAnsi="Arial Nova"/>
        </w:rPr>
        <w:t xml:space="preserve">. Lees de </w:t>
      </w:r>
      <w:proofErr w:type="spellStart"/>
      <w:r w:rsidRPr="002D2BC0">
        <w:rPr>
          <w:rFonts w:ascii="Arial Nova" w:hAnsi="Arial Nova"/>
        </w:rPr>
        <w:t>omschrijvingen</w:t>
      </w:r>
      <w:proofErr w:type="spellEnd"/>
      <w:r w:rsidRPr="002D2BC0">
        <w:rPr>
          <w:rFonts w:ascii="Arial Nova" w:hAnsi="Arial Nova"/>
        </w:rPr>
        <w:t xml:space="preserve"> </w:t>
      </w:r>
      <w:proofErr w:type="spellStart"/>
      <w:r w:rsidRPr="002D2BC0">
        <w:rPr>
          <w:rFonts w:ascii="Arial Nova" w:hAnsi="Arial Nova"/>
        </w:rPr>
        <w:t>en</w:t>
      </w:r>
      <w:proofErr w:type="spellEnd"/>
      <w:r w:rsidRPr="002D2BC0">
        <w:rPr>
          <w:rFonts w:ascii="Arial Nova" w:hAnsi="Arial Nova"/>
        </w:rPr>
        <w:t xml:space="preserve"> het concrete </w:t>
      </w:r>
      <w:proofErr w:type="spellStart"/>
      <w:r w:rsidRPr="002D2BC0">
        <w:rPr>
          <w:rFonts w:ascii="Arial Nova" w:hAnsi="Arial Nova"/>
        </w:rPr>
        <w:t>gedrag</w:t>
      </w:r>
      <w:proofErr w:type="spellEnd"/>
      <w:r w:rsidRPr="002D2BC0">
        <w:rPr>
          <w:rFonts w:ascii="Arial Nova" w:hAnsi="Arial Nova"/>
        </w:rPr>
        <w:t xml:space="preserve"> per </w:t>
      </w:r>
      <w:proofErr w:type="spellStart"/>
      <w:r w:rsidRPr="002D2BC0">
        <w:rPr>
          <w:rFonts w:ascii="Arial Nova" w:hAnsi="Arial Nova"/>
        </w:rPr>
        <w:t>ontwikkelingsfase</w:t>
      </w:r>
      <w:proofErr w:type="spellEnd"/>
      <w:r w:rsidRPr="002D2BC0">
        <w:rPr>
          <w:rFonts w:ascii="Arial Nova" w:hAnsi="Arial Nova"/>
        </w:rPr>
        <w:t xml:space="preserve"> </w:t>
      </w:r>
      <w:proofErr w:type="spellStart"/>
      <w:r w:rsidRPr="002D2BC0">
        <w:rPr>
          <w:rFonts w:ascii="Arial Nova" w:hAnsi="Arial Nova"/>
        </w:rPr>
        <w:t>goed</w:t>
      </w:r>
      <w:proofErr w:type="spellEnd"/>
      <w:r w:rsidRPr="002D2BC0">
        <w:rPr>
          <w:rFonts w:ascii="Arial Nova" w:hAnsi="Arial Nova"/>
        </w:rPr>
        <w:t xml:space="preserve"> door. Herken je </w:t>
      </w:r>
      <w:proofErr w:type="spellStart"/>
      <w:r w:rsidRPr="002D2BC0">
        <w:rPr>
          <w:rFonts w:ascii="Arial Nova" w:hAnsi="Arial Nova"/>
        </w:rPr>
        <w:t>bepaalde</w:t>
      </w:r>
      <w:proofErr w:type="spellEnd"/>
      <w:r w:rsidRPr="002D2BC0">
        <w:rPr>
          <w:rFonts w:ascii="Arial Nova" w:hAnsi="Arial Nova"/>
        </w:rPr>
        <w:t xml:space="preserve"> </w:t>
      </w:r>
      <w:proofErr w:type="spellStart"/>
      <w:r w:rsidRPr="002D2BC0">
        <w:rPr>
          <w:rFonts w:ascii="Arial Nova" w:hAnsi="Arial Nova"/>
        </w:rPr>
        <w:t>situaties</w:t>
      </w:r>
      <w:proofErr w:type="spellEnd"/>
      <w:r w:rsidRPr="002D2BC0">
        <w:rPr>
          <w:rFonts w:ascii="Arial Nova" w:hAnsi="Arial Nova"/>
        </w:rPr>
        <w:t xml:space="preserve"> uit je </w:t>
      </w:r>
      <w:proofErr w:type="spellStart"/>
      <w:r w:rsidRPr="002D2BC0">
        <w:rPr>
          <w:rFonts w:ascii="Arial Nova" w:hAnsi="Arial Nova"/>
        </w:rPr>
        <w:t>opleiding</w:t>
      </w:r>
      <w:proofErr w:type="spellEnd"/>
      <w:r w:rsidRPr="002D2BC0">
        <w:rPr>
          <w:rFonts w:ascii="Arial Nova" w:hAnsi="Arial Nova"/>
        </w:rPr>
        <w:t xml:space="preserve">, stage of </w:t>
      </w:r>
      <w:proofErr w:type="spellStart"/>
      <w:r w:rsidRPr="002D2BC0">
        <w:rPr>
          <w:rFonts w:ascii="Arial Nova" w:hAnsi="Arial Nova"/>
        </w:rPr>
        <w:t>werk</w:t>
      </w:r>
      <w:proofErr w:type="spellEnd"/>
      <w:r w:rsidRPr="002D2BC0">
        <w:rPr>
          <w:rFonts w:ascii="Arial Nova" w:hAnsi="Arial Nova"/>
        </w:rPr>
        <w:t>?</w:t>
      </w:r>
    </w:p>
    <w:p w14:paraId="1E4992D0" w14:textId="77777777" w:rsidR="002D2BC0" w:rsidRPr="002D2BC0" w:rsidRDefault="002D2BC0" w:rsidP="002D2BC0">
      <w:pPr>
        <w:pStyle w:val="Kop2"/>
        <w:rPr>
          <w:rFonts w:ascii="Arial Nova" w:hAnsi="Arial Nova"/>
        </w:rPr>
      </w:pPr>
      <w:r w:rsidRPr="002D2BC0">
        <w:rPr>
          <w:rFonts w:ascii="Segoe UI Emoji" w:hAnsi="Segoe UI Emoji" w:cs="Segoe UI Emoji"/>
        </w:rPr>
        <w:t>🪞</w:t>
      </w:r>
      <w:r w:rsidRPr="002D2BC0">
        <w:rPr>
          <w:rFonts w:ascii="Arial Nova" w:hAnsi="Arial Nova"/>
        </w:rPr>
        <w:t xml:space="preserve"> Stap 2: </w:t>
      </w:r>
      <w:proofErr w:type="spellStart"/>
      <w:r w:rsidRPr="002D2BC0">
        <w:rPr>
          <w:rFonts w:ascii="Arial Nova" w:hAnsi="Arial Nova"/>
        </w:rPr>
        <w:t>Waar</w:t>
      </w:r>
      <w:proofErr w:type="spellEnd"/>
      <w:r w:rsidRPr="002D2BC0">
        <w:rPr>
          <w:rFonts w:ascii="Arial Nova" w:hAnsi="Arial Nova"/>
        </w:rPr>
        <w:t xml:space="preserve"> </w:t>
      </w:r>
      <w:proofErr w:type="spellStart"/>
      <w:r w:rsidRPr="002D2BC0">
        <w:rPr>
          <w:rFonts w:ascii="Arial Nova" w:hAnsi="Arial Nova"/>
        </w:rPr>
        <w:t>sta</w:t>
      </w:r>
      <w:proofErr w:type="spellEnd"/>
      <w:r w:rsidRPr="002D2BC0">
        <w:rPr>
          <w:rFonts w:ascii="Arial Nova" w:hAnsi="Arial Nova"/>
        </w:rPr>
        <w:t xml:space="preserve"> </w:t>
      </w:r>
      <w:proofErr w:type="spellStart"/>
      <w:r w:rsidRPr="002D2BC0">
        <w:rPr>
          <w:rFonts w:ascii="Arial Nova" w:hAnsi="Arial Nova"/>
        </w:rPr>
        <w:t>jij</w:t>
      </w:r>
      <w:proofErr w:type="spellEnd"/>
      <w:r w:rsidRPr="002D2BC0">
        <w:rPr>
          <w:rFonts w:ascii="Arial Nova" w:hAnsi="Arial Nova"/>
        </w:rPr>
        <w:t xml:space="preserve"> </w:t>
      </w:r>
      <w:proofErr w:type="spellStart"/>
      <w:r w:rsidRPr="002D2BC0">
        <w:rPr>
          <w:rFonts w:ascii="Arial Nova" w:hAnsi="Arial Nova"/>
        </w:rPr>
        <w:t>nu</w:t>
      </w:r>
      <w:proofErr w:type="spellEnd"/>
      <w:r w:rsidRPr="002D2BC0">
        <w:rPr>
          <w:rFonts w:ascii="Arial Nova" w:hAnsi="Arial Nova"/>
        </w:rPr>
        <w:t>?</w:t>
      </w:r>
    </w:p>
    <w:p w14:paraId="07920404" w14:textId="77777777" w:rsidR="002D2BC0" w:rsidRPr="002D2BC0" w:rsidRDefault="002D2BC0" w:rsidP="002D2BC0">
      <w:pPr>
        <w:rPr>
          <w:rFonts w:ascii="Arial Nova" w:hAnsi="Arial Nova"/>
        </w:rPr>
      </w:pPr>
      <w:r w:rsidRPr="002D2BC0">
        <w:rPr>
          <w:rFonts w:ascii="Segoe UI Emoji" w:hAnsi="Segoe UI Emoji" w:cs="Segoe UI Emoji"/>
        </w:rPr>
        <w:t>👉</w:t>
      </w:r>
      <w:r w:rsidRPr="002D2BC0">
        <w:rPr>
          <w:rFonts w:ascii="Arial Nova" w:hAnsi="Arial Nova"/>
        </w:rPr>
        <w:t xml:space="preserve"> Bij </w:t>
      </w:r>
      <w:proofErr w:type="spellStart"/>
      <w:r w:rsidRPr="002D2BC0">
        <w:rPr>
          <w:rFonts w:ascii="Arial Nova" w:hAnsi="Arial Nova"/>
        </w:rPr>
        <w:t>welke</w:t>
      </w:r>
      <w:proofErr w:type="spellEnd"/>
      <w:r w:rsidRPr="002D2BC0">
        <w:rPr>
          <w:rFonts w:ascii="Arial Nova" w:hAnsi="Arial Nova"/>
        </w:rPr>
        <w:t xml:space="preserve"> </w:t>
      </w:r>
      <w:proofErr w:type="spellStart"/>
      <w:r w:rsidRPr="002D2BC0">
        <w:rPr>
          <w:rFonts w:ascii="Arial Nova" w:hAnsi="Arial Nova"/>
        </w:rPr>
        <w:t>fase</w:t>
      </w:r>
      <w:proofErr w:type="spellEnd"/>
      <w:r w:rsidRPr="002D2BC0">
        <w:rPr>
          <w:rFonts w:ascii="Arial Nova" w:hAnsi="Arial Nova"/>
        </w:rPr>
        <w:t xml:space="preserve"> </w:t>
      </w:r>
      <w:proofErr w:type="spellStart"/>
      <w:r w:rsidRPr="002D2BC0">
        <w:rPr>
          <w:rFonts w:ascii="Arial Nova" w:hAnsi="Arial Nova"/>
        </w:rPr>
        <w:t>herken</w:t>
      </w:r>
      <w:proofErr w:type="spellEnd"/>
      <w:r w:rsidRPr="002D2BC0">
        <w:rPr>
          <w:rFonts w:ascii="Arial Nova" w:hAnsi="Arial Nova"/>
        </w:rPr>
        <w:t xml:space="preserve"> </w:t>
      </w:r>
      <w:proofErr w:type="spellStart"/>
      <w:r w:rsidRPr="002D2BC0">
        <w:rPr>
          <w:rFonts w:ascii="Arial Nova" w:hAnsi="Arial Nova"/>
        </w:rPr>
        <w:t>jij</w:t>
      </w:r>
      <w:proofErr w:type="spellEnd"/>
      <w:r w:rsidRPr="002D2BC0">
        <w:rPr>
          <w:rFonts w:ascii="Arial Nova" w:hAnsi="Arial Nova"/>
        </w:rPr>
        <w:t xml:space="preserve"> </w:t>
      </w:r>
      <w:proofErr w:type="spellStart"/>
      <w:r w:rsidRPr="002D2BC0">
        <w:rPr>
          <w:rFonts w:ascii="Arial Nova" w:hAnsi="Arial Nova"/>
        </w:rPr>
        <w:t>jezelf</w:t>
      </w:r>
      <w:proofErr w:type="spellEnd"/>
      <w:r w:rsidRPr="002D2BC0">
        <w:rPr>
          <w:rFonts w:ascii="Arial Nova" w:hAnsi="Arial Nova"/>
        </w:rPr>
        <w:t xml:space="preserve"> het </w:t>
      </w:r>
      <w:proofErr w:type="spellStart"/>
      <w:r w:rsidRPr="002D2BC0">
        <w:rPr>
          <w:rFonts w:ascii="Arial Nova" w:hAnsi="Arial Nova"/>
        </w:rPr>
        <w:t>meest</w:t>
      </w:r>
      <w:proofErr w:type="spellEnd"/>
      <w:r w:rsidRPr="002D2BC0">
        <w:rPr>
          <w:rFonts w:ascii="Arial Nova" w:hAnsi="Arial Nova"/>
        </w:rPr>
        <w:t xml:space="preserve"> op </w:t>
      </w:r>
      <w:proofErr w:type="spellStart"/>
      <w:r w:rsidRPr="002D2BC0">
        <w:rPr>
          <w:rFonts w:ascii="Arial Nova" w:hAnsi="Arial Nova"/>
        </w:rPr>
        <w:t>dit</w:t>
      </w:r>
      <w:proofErr w:type="spellEnd"/>
      <w:r w:rsidRPr="002D2BC0">
        <w:rPr>
          <w:rFonts w:ascii="Arial Nova" w:hAnsi="Arial Nova"/>
        </w:rPr>
        <w:t xml:space="preserve"> moment?</w:t>
      </w:r>
      <w:r w:rsidRPr="002D2BC0">
        <w:rPr>
          <w:rFonts w:ascii="Arial Nova" w:hAnsi="Arial Nova"/>
        </w:rPr>
        <w:br/>
      </w:r>
      <w:r w:rsidRPr="002D2BC0">
        <w:rPr>
          <w:rFonts w:ascii="Segoe UI Emoji" w:hAnsi="Segoe UI Emoji" w:cs="Segoe UI Emoji"/>
        </w:rPr>
        <w:t>❓</w:t>
      </w:r>
      <w:r w:rsidRPr="002D2BC0">
        <w:rPr>
          <w:rFonts w:ascii="Arial Nova" w:hAnsi="Arial Nova"/>
        </w:rPr>
        <w:t xml:space="preserve"> </w:t>
      </w:r>
      <w:proofErr w:type="spellStart"/>
      <w:r w:rsidRPr="002D2BC0">
        <w:rPr>
          <w:rFonts w:ascii="Arial Nova" w:hAnsi="Arial Nova"/>
        </w:rPr>
        <w:t>Waarom</w:t>
      </w:r>
      <w:proofErr w:type="spellEnd"/>
      <w:r w:rsidRPr="002D2BC0">
        <w:rPr>
          <w:rFonts w:ascii="Arial Nova" w:hAnsi="Arial Nova"/>
        </w:rPr>
        <w:t xml:space="preserve"> </w:t>
      </w:r>
      <w:proofErr w:type="spellStart"/>
      <w:r w:rsidRPr="002D2BC0">
        <w:rPr>
          <w:rFonts w:ascii="Arial Nova" w:hAnsi="Arial Nova"/>
        </w:rPr>
        <w:t>denk</w:t>
      </w:r>
      <w:proofErr w:type="spellEnd"/>
      <w:r w:rsidRPr="002D2BC0">
        <w:rPr>
          <w:rFonts w:ascii="Arial Nova" w:hAnsi="Arial Nova"/>
        </w:rPr>
        <w:t xml:space="preserve"> je </w:t>
      </w:r>
      <w:proofErr w:type="spellStart"/>
      <w:r w:rsidRPr="002D2BC0">
        <w:rPr>
          <w:rFonts w:ascii="Arial Nova" w:hAnsi="Arial Nova"/>
        </w:rPr>
        <w:t>dat</w:t>
      </w:r>
      <w:proofErr w:type="spellEnd"/>
      <w:r w:rsidRPr="002D2BC0">
        <w:rPr>
          <w:rFonts w:ascii="Arial Nova" w:hAnsi="Arial Nova"/>
        </w:rPr>
        <w:t>?</w:t>
      </w:r>
      <w:r w:rsidRPr="002D2BC0">
        <w:rPr>
          <w:rFonts w:ascii="Arial Nova" w:hAnsi="Arial Nova"/>
        </w:rPr>
        <w:br/>
      </w:r>
      <w:r w:rsidRPr="002D2BC0">
        <w:rPr>
          <w:rFonts w:ascii="Segoe UI Emoji" w:hAnsi="Segoe UI Emoji" w:cs="Segoe UI Emoji"/>
        </w:rPr>
        <w:t>✍️</w:t>
      </w:r>
      <w:r w:rsidRPr="002D2BC0">
        <w:rPr>
          <w:rFonts w:ascii="Arial Nova" w:hAnsi="Arial Nova"/>
        </w:rPr>
        <w:t xml:space="preserve"> </w:t>
      </w:r>
      <w:proofErr w:type="spellStart"/>
      <w:r w:rsidRPr="002D2BC0">
        <w:rPr>
          <w:rFonts w:ascii="Arial Nova" w:hAnsi="Arial Nova"/>
        </w:rPr>
        <w:t>Geef</w:t>
      </w:r>
      <w:proofErr w:type="spellEnd"/>
      <w:r w:rsidRPr="002D2BC0">
        <w:rPr>
          <w:rFonts w:ascii="Arial Nova" w:hAnsi="Arial Nova"/>
        </w:rPr>
        <w:t xml:space="preserve"> twee </w:t>
      </w:r>
      <w:proofErr w:type="spellStart"/>
      <w:r w:rsidRPr="002D2BC0">
        <w:rPr>
          <w:rFonts w:ascii="Arial Nova" w:hAnsi="Arial Nova"/>
        </w:rPr>
        <w:t>voorbeelden</w:t>
      </w:r>
      <w:proofErr w:type="spellEnd"/>
      <w:r w:rsidRPr="002D2BC0">
        <w:rPr>
          <w:rFonts w:ascii="Arial Nova" w:hAnsi="Arial Nova"/>
        </w:rPr>
        <w:t xml:space="preserve"> uit je stage, </w:t>
      </w:r>
      <w:proofErr w:type="spellStart"/>
      <w:r w:rsidRPr="002D2BC0">
        <w:rPr>
          <w:rFonts w:ascii="Arial Nova" w:hAnsi="Arial Nova"/>
        </w:rPr>
        <w:t>bijbaan</w:t>
      </w:r>
      <w:proofErr w:type="spellEnd"/>
      <w:r w:rsidRPr="002D2BC0">
        <w:rPr>
          <w:rFonts w:ascii="Arial Nova" w:hAnsi="Arial Nova"/>
        </w:rPr>
        <w:t xml:space="preserve"> of </w:t>
      </w:r>
      <w:proofErr w:type="spellStart"/>
      <w:r w:rsidRPr="002D2BC0">
        <w:rPr>
          <w:rFonts w:ascii="Arial Nova" w:hAnsi="Arial Nova"/>
        </w:rPr>
        <w:t>opleiding</w:t>
      </w:r>
      <w:proofErr w:type="spellEnd"/>
      <w:r w:rsidRPr="002D2BC0">
        <w:rPr>
          <w:rFonts w:ascii="Arial Nova" w:hAnsi="Arial Nova"/>
        </w:rPr>
        <w:t xml:space="preserve"> die </w:t>
      </w:r>
      <w:proofErr w:type="spellStart"/>
      <w:r w:rsidRPr="002D2BC0">
        <w:rPr>
          <w:rFonts w:ascii="Arial Nova" w:hAnsi="Arial Nova"/>
        </w:rPr>
        <w:t>dit</w:t>
      </w:r>
      <w:proofErr w:type="spellEnd"/>
      <w:r w:rsidRPr="002D2BC0">
        <w:rPr>
          <w:rFonts w:ascii="Arial Nova" w:hAnsi="Arial Nova"/>
        </w:rPr>
        <w:t xml:space="preserve"> laten </w:t>
      </w:r>
      <w:proofErr w:type="spellStart"/>
      <w:r w:rsidRPr="002D2BC0">
        <w:rPr>
          <w:rFonts w:ascii="Arial Nova" w:hAnsi="Arial Nova"/>
        </w:rPr>
        <w:t>zien</w:t>
      </w:r>
      <w:proofErr w:type="spellEnd"/>
      <w:r w:rsidRPr="002D2BC0">
        <w:rPr>
          <w:rFonts w:ascii="Arial Nova" w:hAnsi="Arial Nova"/>
        </w:rPr>
        <w:t>.</w:t>
      </w:r>
    </w:p>
    <w:p w14:paraId="07B0C7C0" w14:textId="77777777" w:rsidR="002D2BC0" w:rsidRPr="002D2BC0" w:rsidRDefault="002D2BC0" w:rsidP="002D2BC0">
      <w:pPr>
        <w:pStyle w:val="Kop2"/>
        <w:rPr>
          <w:rFonts w:ascii="Arial Nova" w:hAnsi="Arial Nova"/>
        </w:rPr>
      </w:pPr>
      <w:r w:rsidRPr="002D2BC0">
        <w:rPr>
          <w:rFonts w:ascii="Segoe UI Emoji" w:hAnsi="Segoe UI Emoji" w:cs="Segoe UI Emoji"/>
        </w:rPr>
        <w:t>🔭</w:t>
      </w:r>
      <w:r w:rsidRPr="002D2BC0">
        <w:rPr>
          <w:rFonts w:ascii="Arial Nova" w:hAnsi="Arial Nova"/>
        </w:rPr>
        <w:t xml:space="preserve"> Stap 3: </w:t>
      </w:r>
      <w:proofErr w:type="spellStart"/>
      <w:r w:rsidRPr="002D2BC0">
        <w:rPr>
          <w:rFonts w:ascii="Arial Nova" w:hAnsi="Arial Nova"/>
        </w:rPr>
        <w:t>Kijk</w:t>
      </w:r>
      <w:proofErr w:type="spellEnd"/>
      <w:r w:rsidRPr="002D2BC0">
        <w:rPr>
          <w:rFonts w:ascii="Arial Nova" w:hAnsi="Arial Nova"/>
        </w:rPr>
        <w:t xml:space="preserve"> </w:t>
      </w:r>
      <w:proofErr w:type="spellStart"/>
      <w:r w:rsidRPr="002D2BC0">
        <w:rPr>
          <w:rFonts w:ascii="Arial Nova" w:hAnsi="Arial Nova"/>
        </w:rPr>
        <w:t>vooruit</w:t>
      </w:r>
      <w:proofErr w:type="spellEnd"/>
    </w:p>
    <w:p w14:paraId="23EBD05E" w14:textId="77777777" w:rsidR="002D2BC0" w:rsidRPr="002D2BC0" w:rsidRDefault="002D2BC0" w:rsidP="002D2BC0">
      <w:pPr>
        <w:rPr>
          <w:rFonts w:ascii="Arial Nova" w:hAnsi="Arial Nova"/>
        </w:rPr>
      </w:pPr>
      <w:r w:rsidRPr="002D2BC0">
        <w:rPr>
          <w:rFonts w:ascii="Segoe UI Emoji" w:hAnsi="Segoe UI Emoji" w:cs="Segoe UI Emoji"/>
        </w:rPr>
        <w:t>✨</w:t>
      </w:r>
      <w:r w:rsidRPr="002D2BC0">
        <w:rPr>
          <w:rFonts w:ascii="Arial Nova" w:hAnsi="Arial Nova"/>
        </w:rPr>
        <w:t xml:space="preserve"> </w:t>
      </w:r>
      <w:proofErr w:type="spellStart"/>
      <w:r w:rsidRPr="002D2BC0">
        <w:rPr>
          <w:rFonts w:ascii="Arial Nova" w:hAnsi="Arial Nova"/>
        </w:rPr>
        <w:t>Waar</w:t>
      </w:r>
      <w:proofErr w:type="spellEnd"/>
      <w:r w:rsidRPr="002D2BC0">
        <w:rPr>
          <w:rFonts w:ascii="Arial Nova" w:hAnsi="Arial Nova"/>
        </w:rPr>
        <w:t xml:space="preserve"> </w:t>
      </w:r>
      <w:proofErr w:type="spellStart"/>
      <w:r w:rsidRPr="002D2BC0">
        <w:rPr>
          <w:rFonts w:ascii="Arial Nova" w:hAnsi="Arial Nova"/>
        </w:rPr>
        <w:t>wil</w:t>
      </w:r>
      <w:proofErr w:type="spellEnd"/>
      <w:r w:rsidRPr="002D2BC0">
        <w:rPr>
          <w:rFonts w:ascii="Arial Nova" w:hAnsi="Arial Nova"/>
        </w:rPr>
        <w:t xml:space="preserve"> </w:t>
      </w:r>
      <w:proofErr w:type="spellStart"/>
      <w:r w:rsidRPr="002D2BC0">
        <w:rPr>
          <w:rFonts w:ascii="Arial Nova" w:hAnsi="Arial Nova"/>
        </w:rPr>
        <w:t>jij</w:t>
      </w:r>
      <w:proofErr w:type="spellEnd"/>
      <w:r w:rsidRPr="002D2BC0">
        <w:rPr>
          <w:rFonts w:ascii="Arial Nova" w:hAnsi="Arial Nova"/>
        </w:rPr>
        <w:t xml:space="preserve"> </w:t>
      </w:r>
      <w:proofErr w:type="spellStart"/>
      <w:r w:rsidRPr="002D2BC0">
        <w:rPr>
          <w:rFonts w:ascii="Arial Nova" w:hAnsi="Arial Nova"/>
        </w:rPr>
        <w:t>jezelf</w:t>
      </w:r>
      <w:proofErr w:type="spellEnd"/>
      <w:r w:rsidRPr="002D2BC0">
        <w:rPr>
          <w:rFonts w:ascii="Arial Nova" w:hAnsi="Arial Nova"/>
        </w:rPr>
        <w:t xml:space="preserve"> in </w:t>
      </w:r>
      <w:proofErr w:type="spellStart"/>
      <w:r w:rsidRPr="002D2BC0">
        <w:rPr>
          <w:rFonts w:ascii="Arial Nova" w:hAnsi="Arial Nova"/>
        </w:rPr>
        <w:t>ontwikkelen</w:t>
      </w:r>
      <w:proofErr w:type="spellEnd"/>
      <w:r w:rsidRPr="002D2BC0">
        <w:rPr>
          <w:rFonts w:ascii="Arial Nova" w:hAnsi="Arial Nova"/>
        </w:rPr>
        <w:t>?</w:t>
      </w:r>
      <w:r w:rsidRPr="002D2BC0">
        <w:rPr>
          <w:rFonts w:ascii="Arial Nova" w:hAnsi="Arial Nova"/>
        </w:rPr>
        <w:br/>
      </w:r>
      <w:r w:rsidRPr="002D2BC0">
        <w:rPr>
          <w:rFonts w:ascii="Segoe UI Emoji" w:hAnsi="Segoe UI Emoji" w:cs="Segoe UI Emoji"/>
        </w:rPr>
        <w:t>🪴</w:t>
      </w:r>
      <w:r w:rsidRPr="002D2BC0">
        <w:rPr>
          <w:rFonts w:ascii="Arial Nova" w:hAnsi="Arial Nova"/>
        </w:rPr>
        <w:t xml:space="preserve"> Wat </w:t>
      </w:r>
      <w:proofErr w:type="spellStart"/>
      <w:r w:rsidRPr="002D2BC0">
        <w:rPr>
          <w:rFonts w:ascii="Arial Nova" w:hAnsi="Arial Nova"/>
        </w:rPr>
        <w:t>zou</w:t>
      </w:r>
      <w:proofErr w:type="spellEnd"/>
      <w:r w:rsidRPr="002D2BC0">
        <w:rPr>
          <w:rFonts w:ascii="Arial Nova" w:hAnsi="Arial Nova"/>
        </w:rPr>
        <w:t xml:space="preserve"> </w:t>
      </w:r>
      <w:proofErr w:type="spellStart"/>
      <w:r w:rsidRPr="002D2BC0">
        <w:rPr>
          <w:rFonts w:ascii="Arial Nova" w:hAnsi="Arial Nova"/>
        </w:rPr>
        <w:t>jij</w:t>
      </w:r>
      <w:proofErr w:type="spellEnd"/>
      <w:r w:rsidRPr="002D2BC0">
        <w:rPr>
          <w:rFonts w:ascii="Arial Nova" w:hAnsi="Arial Nova"/>
        </w:rPr>
        <w:t xml:space="preserve"> </w:t>
      </w:r>
      <w:proofErr w:type="spellStart"/>
      <w:r w:rsidRPr="002D2BC0">
        <w:rPr>
          <w:rFonts w:ascii="Arial Nova" w:hAnsi="Arial Nova"/>
        </w:rPr>
        <w:t>anders</w:t>
      </w:r>
      <w:proofErr w:type="spellEnd"/>
      <w:r w:rsidRPr="002D2BC0">
        <w:rPr>
          <w:rFonts w:ascii="Arial Nova" w:hAnsi="Arial Nova"/>
        </w:rPr>
        <w:t xml:space="preserve"> </w:t>
      </w:r>
      <w:proofErr w:type="spellStart"/>
      <w:r w:rsidRPr="002D2BC0">
        <w:rPr>
          <w:rFonts w:ascii="Arial Nova" w:hAnsi="Arial Nova"/>
        </w:rPr>
        <w:t>gaan</w:t>
      </w:r>
      <w:proofErr w:type="spellEnd"/>
      <w:r w:rsidRPr="002D2BC0">
        <w:rPr>
          <w:rFonts w:ascii="Arial Nova" w:hAnsi="Arial Nova"/>
        </w:rPr>
        <w:t xml:space="preserve"> </w:t>
      </w:r>
      <w:proofErr w:type="spellStart"/>
      <w:r w:rsidRPr="002D2BC0">
        <w:rPr>
          <w:rFonts w:ascii="Arial Nova" w:hAnsi="Arial Nova"/>
        </w:rPr>
        <w:t>doen</w:t>
      </w:r>
      <w:proofErr w:type="spellEnd"/>
      <w:r w:rsidRPr="002D2BC0">
        <w:rPr>
          <w:rFonts w:ascii="Arial Nova" w:hAnsi="Arial Nova"/>
        </w:rPr>
        <w:t>?</w:t>
      </w:r>
      <w:r w:rsidRPr="002D2BC0">
        <w:rPr>
          <w:rFonts w:ascii="Arial Nova" w:hAnsi="Arial Nova"/>
        </w:rPr>
        <w:br/>
      </w:r>
      <w:r w:rsidRPr="002D2BC0">
        <w:rPr>
          <w:rFonts w:ascii="Segoe UI Emoji" w:hAnsi="Segoe UI Emoji" w:cs="Segoe UI Emoji"/>
        </w:rPr>
        <w:t>💡</w:t>
      </w:r>
      <w:r w:rsidRPr="002D2BC0">
        <w:rPr>
          <w:rFonts w:ascii="Arial Nova" w:hAnsi="Arial Nova"/>
        </w:rPr>
        <w:t xml:space="preserve"> Tip: </w:t>
      </w:r>
      <w:proofErr w:type="spellStart"/>
      <w:r w:rsidRPr="002D2BC0">
        <w:rPr>
          <w:rFonts w:ascii="Arial Nova" w:hAnsi="Arial Nova"/>
        </w:rPr>
        <w:t>Kijk</w:t>
      </w:r>
      <w:proofErr w:type="spellEnd"/>
      <w:r w:rsidRPr="002D2BC0">
        <w:rPr>
          <w:rFonts w:ascii="Arial Nova" w:hAnsi="Arial Nova"/>
        </w:rPr>
        <w:t xml:space="preserve"> </w:t>
      </w:r>
      <w:proofErr w:type="spellStart"/>
      <w:r w:rsidRPr="002D2BC0">
        <w:rPr>
          <w:rFonts w:ascii="Arial Nova" w:hAnsi="Arial Nova"/>
        </w:rPr>
        <w:t>naar</w:t>
      </w:r>
      <w:proofErr w:type="spellEnd"/>
      <w:r w:rsidRPr="002D2BC0">
        <w:rPr>
          <w:rFonts w:ascii="Arial Nova" w:hAnsi="Arial Nova"/>
        </w:rPr>
        <w:t xml:space="preserve"> de </w:t>
      </w:r>
      <w:proofErr w:type="spellStart"/>
      <w:r w:rsidRPr="002D2BC0">
        <w:rPr>
          <w:rFonts w:ascii="Arial Nova" w:hAnsi="Arial Nova"/>
        </w:rPr>
        <w:t>volgende</w:t>
      </w:r>
      <w:proofErr w:type="spellEnd"/>
      <w:r w:rsidRPr="002D2BC0">
        <w:rPr>
          <w:rFonts w:ascii="Arial Nova" w:hAnsi="Arial Nova"/>
        </w:rPr>
        <w:t xml:space="preserve"> </w:t>
      </w:r>
      <w:proofErr w:type="spellStart"/>
      <w:r w:rsidRPr="002D2BC0">
        <w:rPr>
          <w:rFonts w:ascii="Arial Nova" w:hAnsi="Arial Nova"/>
        </w:rPr>
        <w:t>fase</w:t>
      </w:r>
      <w:proofErr w:type="spellEnd"/>
      <w:r w:rsidRPr="002D2BC0">
        <w:rPr>
          <w:rFonts w:ascii="Arial Nova" w:hAnsi="Arial Nova"/>
        </w:rPr>
        <w:t xml:space="preserve"> in de rubric. Wat </w:t>
      </w:r>
      <w:proofErr w:type="spellStart"/>
      <w:r w:rsidRPr="002D2BC0">
        <w:rPr>
          <w:rFonts w:ascii="Arial Nova" w:hAnsi="Arial Nova"/>
        </w:rPr>
        <w:t>zie</w:t>
      </w:r>
      <w:proofErr w:type="spellEnd"/>
      <w:r w:rsidRPr="002D2BC0">
        <w:rPr>
          <w:rFonts w:ascii="Arial Nova" w:hAnsi="Arial Nova"/>
        </w:rPr>
        <w:t xml:space="preserve"> je </w:t>
      </w:r>
      <w:proofErr w:type="spellStart"/>
      <w:r w:rsidRPr="002D2BC0">
        <w:rPr>
          <w:rFonts w:ascii="Arial Nova" w:hAnsi="Arial Nova"/>
        </w:rPr>
        <w:t>daar</w:t>
      </w:r>
      <w:proofErr w:type="spellEnd"/>
      <w:r w:rsidRPr="002D2BC0">
        <w:rPr>
          <w:rFonts w:ascii="Arial Nova" w:hAnsi="Arial Nova"/>
        </w:rPr>
        <w:t xml:space="preserve"> </w:t>
      </w:r>
      <w:proofErr w:type="spellStart"/>
      <w:r w:rsidRPr="002D2BC0">
        <w:rPr>
          <w:rFonts w:ascii="Arial Nova" w:hAnsi="Arial Nova"/>
        </w:rPr>
        <w:t>gebeuren</w:t>
      </w:r>
      <w:proofErr w:type="spellEnd"/>
      <w:r w:rsidRPr="002D2BC0">
        <w:rPr>
          <w:rFonts w:ascii="Arial Nova" w:hAnsi="Arial Nova"/>
        </w:rPr>
        <w:t xml:space="preserve"> </w:t>
      </w:r>
      <w:proofErr w:type="spellStart"/>
      <w:r w:rsidRPr="002D2BC0">
        <w:rPr>
          <w:rFonts w:ascii="Arial Nova" w:hAnsi="Arial Nova"/>
        </w:rPr>
        <w:t>dat</w:t>
      </w:r>
      <w:proofErr w:type="spellEnd"/>
      <w:r w:rsidRPr="002D2BC0">
        <w:rPr>
          <w:rFonts w:ascii="Arial Nova" w:hAnsi="Arial Nova"/>
        </w:rPr>
        <w:t xml:space="preserve"> </w:t>
      </w:r>
      <w:proofErr w:type="spellStart"/>
      <w:r w:rsidRPr="002D2BC0">
        <w:rPr>
          <w:rFonts w:ascii="Arial Nova" w:hAnsi="Arial Nova"/>
        </w:rPr>
        <w:t>jij</w:t>
      </w:r>
      <w:proofErr w:type="spellEnd"/>
      <w:r w:rsidRPr="002D2BC0">
        <w:rPr>
          <w:rFonts w:ascii="Arial Nova" w:hAnsi="Arial Nova"/>
        </w:rPr>
        <w:t xml:space="preserve"> </w:t>
      </w:r>
      <w:proofErr w:type="spellStart"/>
      <w:r w:rsidRPr="002D2BC0">
        <w:rPr>
          <w:rFonts w:ascii="Arial Nova" w:hAnsi="Arial Nova"/>
        </w:rPr>
        <w:t>nog</w:t>
      </w:r>
      <w:proofErr w:type="spellEnd"/>
      <w:r w:rsidRPr="002D2BC0">
        <w:rPr>
          <w:rFonts w:ascii="Arial Nova" w:hAnsi="Arial Nova"/>
        </w:rPr>
        <w:t xml:space="preserve"> (net) </w:t>
      </w:r>
      <w:proofErr w:type="spellStart"/>
      <w:r w:rsidRPr="002D2BC0">
        <w:rPr>
          <w:rFonts w:ascii="Arial Nova" w:hAnsi="Arial Nova"/>
        </w:rPr>
        <w:t>niet</w:t>
      </w:r>
      <w:proofErr w:type="spellEnd"/>
      <w:r w:rsidRPr="002D2BC0">
        <w:rPr>
          <w:rFonts w:ascii="Arial Nova" w:hAnsi="Arial Nova"/>
        </w:rPr>
        <w:t xml:space="preserve"> </w:t>
      </w:r>
      <w:proofErr w:type="spellStart"/>
      <w:r w:rsidRPr="002D2BC0">
        <w:rPr>
          <w:rFonts w:ascii="Arial Nova" w:hAnsi="Arial Nova"/>
        </w:rPr>
        <w:t>doet</w:t>
      </w:r>
      <w:proofErr w:type="spellEnd"/>
      <w:r w:rsidRPr="002D2BC0">
        <w:rPr>
          <w:rFonts w:ascii="Arial Nova" w:hAnsi="Arial Nova"/>
        </w:rPr>
        <w:t>?</w:t>
      </w:r>
    </w:p>
    <w:p w14:paraId="28A561CB" w14:textId="77777777" w:rsidR="002D2BC0" w:rsidRPr="002D2BC0" w:rsidRDefault="002D2BC0" w:rsidP="002D2BC0">
      <w:pPr>
        <w:pStyle w:val="Kop2"/>
        <w:rPr>
          <w:rFonts w:ascii="Arial Nova" w:hAnsi="Arial Nova"/>
        </w:rPr>
      </w:pPr>
      <w:r w:rsidRPr="002D2BC0">
        <w:rPr>
          <w:rFonts w:ascii="Segoe UI Emoji" w:hAnsi="Segoe UI Emoji" w:cs="Segoe UI Emoji"/>
        </w:rPr>
        <w:t>🚀</w:t>
      </w:r>
      <w:r w:rsidRPr="002D2BC0">
        <w:rPr>
          <w:rFonts w:ascii="Arial Nova" w:hAnsi="Arial Nova"/>
        </w:rPr>
        <w:t xml:space="preserve"> Stap 4: </w:t>
      </w:r>
      <w:proofErr w:type="spellStart"/>
      <w:r w:rsidRPr="002D2BC0">
        <w:rPr>
          <w:rFonts w:ascii="Arial Nova" w:hAnsi="Arial Nova"/>
        </w:rPr>
        <w:t>Formuleer</w:t>
      </w:r>
      <w:proofErr w:type="spellEnd"/>
      <w:r w:rsidRPr="002D2BC0">
        <w:rPr>
          <w:rFonts w:ascii="Arial Nova" w:hAnsi="Arial Nova"/>
        </w:rPr>
        <w:t xml:space="preserve"> </w:t>
      </w:r>
      <w:proofErr w:type="spellStart"/>
      <w:r w:rsidRPr="002D2BC0">
        <w:rPr>
          <w:rFonts w:ascii="Arial Nova" w:hAnsi="Arial Nova"/>
        </w:rPr>
        <w:t>jouw</w:t>
      </w:r>
      <w:proofErr w:type="spellEnd"/>
      <w:r w:rsidRPr="002D2BC0">
        <w:rPr>
          <w:rFonts w:ascii="Arial Nova" w:hAnsi="Arial Nova"/>
        </w:rPr>
        <w:t xml:space="preserve"> </w:t>
      </w:r>
      <w:proofErr w:type="spellStart"/>
      <w:r w:rsidRPr="002D2BC0">
        <w:rPr>
          <w:rFonts w:ascii="Arial Nova" w:hAnsi="Arial Nova"/>
        </w:rPr>
        <w:t>groeistap</w:t>
      </w:r>
      <w:proofErr w:type="spellEnd"/>
    </w:p>
    <w:p w14:paraId="6BA572B3" w14:textId="77777777" w:rsidR="002D2BC0" w:rsidRPr="002D2BC0" w:rsidRDefault="002D2BC0" w:rsidP="002D2BC0">
      <w:pPr>
        <w:rPr>
          <w:rFonts w:ascii="Arial Nova" w:hAnsi="Arial Nova"/>
        </w:rPr>
      </w:pPr>
      <w:proofErr w:type="spellStart"/>
      <w:r w:rsidRPr="002D2BC0">
        <w:rPr>
          <w:rFonts w:ascii="Arial Nova" w:hAnsi="Arial Nova"/>
        </w:rPr>
        <w:t>Schrijf</w:t>
      </w:r>
      <w:proofErr w:type="spellEnd"/>
      <w:r w:rsidRPr="002D2BC0">
        <w:rPr>
          <w:rFonts w:ascii="Arial Nova" w:hAnsi="Arial Nova"/>
        </w:rPr>
        <w:t xml:space="preserve"> </w:t>
      </w:r>
      <w:proofErr w:type="spellStart"/>
      <w:r w:rsidRPr="002D2BC0">
        <w:rPr>
          <w:rFonts w:ascii="Arial Nova" w:hAnsi="Arial Nova"/>
        </w:rPr>
        <w:t>een</w:t>
      </w:r>
      <w:proofErr w:type="spellEnd"/>
      <w:r w:rsidRPr="002D2BC0">
        <w:rPr>
          <w:rFonts w:ascii="Arial Nova" w:hAnsi="Arial Nova"/>
        </w:rPr>
        <w:t xml:space="preserve"> </w:t>
      </w:r>
      <w:proofErr w:type="spellStart"/>
      <w:r w:rsidRPr="002D2BC0">
        <w:rPr>
          <w:rFonts w:ascii="Arial Nova" w:hAnsi="Arial Nova"/>
        </w:rPr>
        <w:t>concreet</w:t>
      </w:r>
      <w:proofErr w:type="spellEnd"/>
      <w:r w:rsidRPr="002D2BC0">
        <w:rPr>
          <w:rFonts w:ascii="Arial Nova" w:hAnsi="Arial Nova"/>
        </w:rPr>
        <w:t xml:space="preserve"> </w:t>
      </w:r>
      <w:proofErr w:type="spellStart"/>
      <w:r w:rsidRPr="002D2BC0">
        <w:rPr>
          <w:rFonts w:ascii="Arial Nova" w:hAnsi="Arial Nova"/>
        </w:rPr>
        <w:t>voornemen</w:t>
      </w:r>
      <w:proofErr w:type="spellEnd"/>
      <w:r w:rsidRPr="002D2BC0">
        <w:rPr>
          <w:rFonts w:ascii="Arial Nova" w:hAnsi="Arial Nova"/>
        </w:rPr>
        <w:t>:</w:t>
      </w:r>
      <w:r w:rsidRPr="002D2BC0">
        <w:rPr>
          <w:rFonts w:ascii="Arial Nova" w:hAnsi="Arial Nova"/>
        </w:rPr>
        <w:br/>
        <w:t xml:space="preserve">“ In de </w:t>
      </w:r>
      <w:proofErr w:type="spellStart"/>
      <w:r w:rsidRPr="002D2BC0">
        <w:rPr>
          <w:rFonts w:ascii="Arial Nova" w:hAnsi="Arial Nova"/>
        </w:rPr>
        <w:t>komende</w:t>
      </w:r>
      <w:proofErr w:type="spellEnd"/>
      <w:r w:rsidRPr="002D2BC0">
        <w:rPr>
          <w:rFonts w:ascii="Arial Nova" w:hAnsi="Arial Nova"/>
        </w:rPr>
        <w:t xml:space="preserve"> 2 </w:t>
      </w:r>
      <w:proofErr w:type="spellStart"/>
      <w:r w:rsidRPr="002D2BC0">
        <w:rPr>
          <w:rFonts w:ascii="Arial Nova" w:hAnsi="Arial Nova"/>
        </w:rPr>
        <w:t>weken</w:t>
      </w:r>
      <w:proofErr w:type="spellEnd"/>
      <w:r w:rsidRPr="002D2BC0">
        <w:rPr>
          <w:rFonts w:ascii="Arial Nova" w:hAnsi="Arial Nova"/>
        </w:rPr>
        <w:t xml:space="preserve"> ga </w:t>
      </w:r>
      <w:proofErr w:type="spellStart"/>
      <w:r w:rsidRPr="002D2BC0">
        <w:rPr>
          <w:rFonts w:ascii="Arial Nova" w:hAnsi="Arial Nova"/>
        </w:rPr>
        <w:t>ik</w:t>
      </w:r>
      <w:proofErr w:type="spellEnd"/>
      <w:r w:rsidRPr="002D2BC0">
        <w:rPr>
          <w:rFonts w:ascii="Arial Nova" w:hAnsi="Arial Nova"/>
        </w:rPr>
        <w:t xml:space="preserve"> ..., </w:t>
      </w:r>
      <w:proofErr w:type="spellStart"/>
      <w:r w:rsidRPr="002D2BC0">
        <w:rPr>
          <w:rFonts w:ascii="Arial Nova" w:hAnsi="Arial Nova"/>
        </w:rPr>
        <w:t>zodat</w:t>
      </w:r>
      <w:proofErr w:type="spellEnd"/>
      <w:r w:rsidRPr="002D2BC0">
        <w:rPr>
          <w:rFonts w:ascii="Arial Nova" w:hAnsi="Arial Nova"/>
        </w:rPr>
        <w:t xml:space="preserve"> </w:t>
      </w:r>
      <w:proofErr w:type="spellStart"/>
      <w:r w:rsidRPr="002D2BC0">
        <w:rPr>
          <w:rFonts w:ascii="Arial Nova" w:hAnsi="Arial Nova"/>
        </w:rPr>
        <w:t>ik</w:t>
      </w:r>
      <w:proofErr w:type="spellEnd"/>
      <w:r w:rsidRPr="002D2BC0">
        <w:rPr>
          <w:rFonts w:ascii="Arial Nova" w:hAnsi="Arial Nova"/>
        </w:rPr>
        <w:t xml:space="preserve"> </w:t>
      </w:r>
      <w:proofErr w:type="spellStart"/>
      <w:r w:rsidRPr="002D2BC0">
        <w:rPr>
          <w:rFonts w:ascii="Arial Nova" w:hAnsi="Arial Nova"/>
        </w:rPr>
        <w:t>laat</w:t>
      </w:r>
      <w:proofErr w:type="spellEnd"/>
      <w:r w:rsidRPr="002D2BC0">
        <w:rPr>
          <w:rFonts w:ascii="Arial Nova" w:hAnsi="Arial Nova"/>
        </w:rPr>
        <w:t xml:space="preserve"> </w:t>
      </w:r>
      <w:proofErr w:type="spellStart"/>
      <w:r w:rsidRPr="002D2BC0">
        <w:rPr>
          <w:rFonts w:ascii="Arial Nova" w:hAnsi="Arial Nova"/>
        </w:rPr>
        <w:t>zien</w:t>
      </w:r>
      <w:proofErr w:type="spellEnd"/>
      <w:r w:rsidRPr="002D2BC0">
        <w:rPr>
          <w:rFonts w:ascii="Arial Nova" w:hAnsi="Arial Nova"/>
        </w:rPr>
        <w:t xml:space="preserve"> </w:t>
      </w:r>
      <w:proofErr w:type="spellStart"/>
      <w:r w:rsidRPr="002D2BC0">
        <w:rPr>
          <w:rFonts w:ascii="Arial Nova" w:hAnsi="Arial Nova"/>
        </w:rPr>
        <w:t>dat</w:t>
      </w:r>
      <w:proofErr w:type="spellEnd"/>
      <w:r w:rsidRPr="002D2BC0">
        <w:rPr>
          <w:rFonts w:ascii="Arial Nova" w:hAnsi="Arial Nova"/>
        </w:rPr>
        <w:t xml:space="preserve"> </w:t>
      </w:r>
      <w:proofErr w:type="spellStart"/>
      <w:r w:rsidRPr="002D2BC0">
        <w:rPr>
          <w:rFonts w:ascii="Arial Nova" w:hAnsi="Arial Nova"/>
        </w:rPr>
        <w:t>ik</w:t>
      </w:r>
      <w:proofErr w:type="spellEnd"/>
      <w:r w:rsidRPr="002D2BC0">
        <w:rPr>
          <w:rFonts w:ascii="Arial Nova" w:hAnsi="Arial Nova"/>
        </w:rPr>
        <w:t xml:space="preserve"> </w:t>
      </w:r>
      <w:proofErr w:type="spellStart"/>
      <w:r w:rsidRPr="002D2BC0">
        <w:rPr>
          <w:rFonts w:ascii="Arial Nova" w:hAnsi="Arial Nova"/>
        </w:rPr>
        <w:t>beter</w:t>
      </w:r>
      <w:proofErr w:type="spellEnd"/>
      <w:r w:rsidRPr="002D2BC0">
        <w:rPr>
          <w:rFonts w:ascii="Arial Nova" w:hAnsi="Arial Nova"/>
        </w:rPr>
        <w:t xml:space="preserve"> </w:t>
      </w:r>
      <w:proofErr w:type="spellStart"/>
      <w:r w:rsidRPr="002D2BC0">
        <w:rPr>
          <w:rFonts w:ascii="Arial Nova" w:hAnsi="Arial Nova"/>
        </w:rPr>
        <w:t>kan</w:t>
      </w:r>
      <w:proofErr w:type="spellEnd"/>
      <w:r w:rsidRPr="002D2BC0">
        <w:rPr>
          <w:rFonts w:ascii="Arial Nova" w:hAnsi="Arial Nova"/>
        </w:rPr>
        <w:t xml:space="preserve"> </w:t>
      </w:r>
      <w:proofErr w:type="spellStart"/>
      <w:r w:rsidRPr="002D2BC0">
        <w:rPr>
          <w:rFonts w:ascii="Arial Nova" w:hAnsi="Arial Nova"/>
        </w:rPr>
        <w:t>reflecteren</w:t>
      </w:r>
      <w:proofErr w:type="spellEnd"/>
      <w:r w:rsidRPr="002D2BC0">
        <w:rPr>
          <w:rFonts w:ascii="Arial Nova" w:hAnsi="Arial Nova"/>
        </w:rPr>
        <w:t xml:space="preserve"> </w:t>
      </w:r>
      <w:proofErr w:type="spellStart"/>
      <w:r w:rsidRPr="002D2BC0">
        <w:rPr>
          <w:rFonts w:ascii="Arial Nova" w:hAnsi="Arial Nova"/>
        </w:rPr>
        <w:t>bij</w:t>
      </w:r>
      <w:proofErr w:type="spellEnd"/>
      <w:r w:rsidRPr="002D2BC0">
        <w:rPr>
          <w:rFonts w:ascii="Arial Nova" w:hAnsi="Arial Nova"/>
        </w:rPr>
        <w:t xml:space="preserve"> ...”</w:t>
      </w:r>
    </w:p>
    <w:p w14:paraId="452E2195" w14:textId="77777777" w:rsidR="002D2BC0" w:rsidRPr="002D2BC0" w:rsidRDefault="002D2BC0" w:rsidP="002D2BC0">
      <w:pPr>
        <w:rPr>
          <w:rFonts w:ascii="Arial Nova" w:hAnsi="Arial Nova"/>
        </w:rPr>
      </w:pPr>
      <w:proofErr w:type="spellStart"/>
      <w:r w:rsidRPr="002D2BC0">
        <w:rPr>
          <w:rFonts w:ascii="Arial Nova" w:hAnsi="Arial Nova"/>
        </w:rPr>
        <w:t>Voorbeeld</w:t>
      </w:r>
      <w:proofErr w:type="spellEnd"/>
      <w:r w:rsidRPr="002D2BC0">
        <w:rPr>
          <w:rFonts w:ascii="Arial Nova" w:hAnsi="Arial Nova"/>
        </w:rPr>
        <w:t>:</w:t>
      </w:r>
      <w:r w:rsidRPr="002D2BC0">
        <w:rPr>
          <w:rFonts w:ascii="Arial Nova" w:hAnsi="Arial Nova"/>
        </w:rPr>
        <w:br/>
        <w:t xml:space="preserve">“In de </w:t>
      </w:r>
      <w:proofErr w:type="spellStart"/>
      <w:r w:rsidRPr="002D2BC0">
        <w:rPr>
          <w:rFonts w:ascii="Arial Nova" w:hAnsi="Arial Nova"/>
        </w:rPr>
        <w:t>komende</w:t>
      </w:r>
      <w:proofErr w:type="spellEnd"/>
      <w:r w:rsidRPr="002D2BC0">
        <w:rPr>
          <w:rFonts w:ascii="Arial Nova" w:hAnsi="Arial Nova"/>
        </w:rPr>
        <w:t xml:space="preserve"> 2 </w:t>
      </w:r>
      <w:proofErr w:type="spellStart"/>
      <w:r w:rsidRPr="002D2BC0">
        <w:rPr>
          <w:rFonts w:ascii="Arial Nova" w:hAnsi="Arial Nova"/>
        </w:rPr>
        <w:t>weken</w:t>
      </w:r>
      <w:proofErr w:type="spellEnd"/>
      <w:r w:rsidRPr="002D2BC0">
        <w:rPr>
          <w:rFonts w:ascii="Arial Nova" w:hAnsi="Arial Nova"/>
        </w:rPr>
        <w:t xml:space="preserve"> ga </w:t>
      </w:r>
      <w:proofErr w:type="spellStart"/>
      <w:r w:rsidRPr="002D2BC0">
        <w:rPr>
          <w:rFonts w:ascii="Arial Nova" w:hAnsi="Arial Nova"/>
        </w:rPr>
        <w:t>ik</w:t>
      </w:r>
      <w:proofErr w:type="spellEnd"/>
      <w:r w:rsidRPr="002D2BC0">
        <w:rPr>
          <w:rFonts w:ascii="Arial Nova" w:hAnsi="Arial Nova"/>
        </w:rPr>
        <w:t xml:space="preserve"> </w:t>
      </w:r>
      <w:proofErr w:type="spellStart"/>
      <w:r w:rsidRPr="002D2BC0">
        <w:rPr>
          <w:rFonts w:ascii="Arial Nova" w:hAnsi="Arial Nova"/>
        </w:rPr>
        <w:t>na</w:t>
      </w:r>
      <w:proofErr w:type="spellEnd"/>
      <w:r w:rsidRPr="002D2BC0">
        <w:rPr>
          <w:rFonts w:ascii="Arial Nova" w:hAnsi="Arial Nova"/>
        </w:rPr>
        <w:t xml:space="preserve"> </w:t>
      </w:r>
      <w:proofErr w:type="spellStart"/>
      <w:r w:rsidRPr="002D2BC0">
        <w:rPr>
          <w:rFonts w:ascii="Arial Nova" w:hAnsi="Arial Nova"/>
        </w:rPr>
        <w:t>elke</w:t>
      </w:r>
      <w:proofErr w:type="spellEnd"/>
      <w:r w:rsidRPr="002D2BC0">
        <w:rPr>
          <w:rFonts w:ascii="Arial Nova" w:hAnsi="Arial Nova"/>
        </w:rPr>
        <w:t xml:space="preserve"> stage-</w:t>
      </w:r>
      <w:proofErr w:type="spellStart"/>
      <w:r w:rsidRPr="002D2BC0">
        <w:rPr>
          <w:rFonts w:ascii="Arial Nova" w:hAnsi="Arial Nova"/>
        </w:rPr>
        <w:t>dag</w:t>
      </w:r>
      <w:proofErr w:type="spellEnd"/>
      <w:r w:rsidRPr="002D2BC0">
        <w:rPr>
          <w:rFonts w:ascii="Arial Nova" w:hAnsi="Arial Nova"/>
        </w:rPr>
        <w:t xml:space="preserve"> 5 </w:t>
      </w:r>
      <w:proofErr w:type="spellStart"/>
      <w:r w:rsidRPr="002D2BC0">
        <w:rPr>
          <w:rFonts w:ascii="Arial Nova" w:hAnsi="Arial Nova"/>
        </w:rPr>
        <w:t>minuten</w:t>
      </w:r>
      <w:proofErr w:type="spellEnd"/>
      <w:r w:rsidRPr="002D2BC0">
        <w:rPr>
          <w:rFonts w:ascii="Arial Nova" w:hAnsi="Arial Nova"/>
        </w:rPr>
        <w:t xml:space="preserve"> </w:t>
      </w:r>
      <w:proofErr w:type="spellStart"/>
      <w:r w:rsidRPr="002D2BC0">
        <w:rPr>
          <w:rFonts w:ascii="Arial Nova" w:hAnsi="Arial Nova"/>
        </w:rPr>
        <w:t>schrijven</w:t>
      </w:r>
      <w:proofErr w:type="spellEnd"/>
      <w:r w:rsidRPr="002D2BC0">
        <w:rPr>
          <w:rFonts w:ascii="Arial Nova" w:hAnsi="Arial Nova"/>
        </w:rPr>
        <w:t xml:space="preserve"> over wat </w:t>
      </w:r>
      <w:proofErr w:type="spellStart"/>
      <w:r w:rsidRPr="002D2BC0">
        <w:rPr>
          <w:rFonts w:ascii="Arial Nova" w:hAnsi="Arial Nova"/>
        </w:rPr>
        <w:t>ik</w:t>
      </w:r>
      <w:proofErr w:type="spellEnd"/>
      <w:r w:rsidRPr="002D2BC0">
        <w:rPr>
          <w:rFonts w:ascii="Arial Nova" w:hAnsi="Arial Nova"/>
        </w:rPr>
        <w:t xml:space="preserve"> </w:t>
      </w:r>
      <w:proofErr w:type="spellStart"/>
      <w:r w:rsidRPr="002D2BC0">
        <w:rPr>
          <w:rFonts w:ascii="Arial Nova" w:hAnsi="Arial Nova"/>
        </w:rPr>
        <w:t>geleerd</w:t>
      </w:r>
      <w:proofErr w:type="spellEnd"/>
      <w:r w:rsidRPr="002D2BC0">
        <w:rPr>
          <w:rFonts w:ascii="Arial Nova" w:hAnsi="Arial Nova"/>
        </w:rPr>
        <w:t xml:space="preserve"> </w:t>
      </w:r>
      <w:proofErr w:type="spellStart"/>
      <w:r w:rsidRPr="002D2BC0">
        <w:rPr>
          <w:rFonts w:ascii="Arial Nova" w:hAnsi="Arial Nova"/>
        </w:rPr>
        <w:t>heb</w:t>
      </w:r>
      <w:proofErr w:type="spellEnd"/>
      <w:r w:rsidRPr="002D2BC0">
        <w:rPr>
          <w:rFonts w:ascii="Arial Nova" w:hAnsi="Arial Nova"/>
        </w:rPr>
        <w:t xml:space="preserve">, </w:t>
      </w:r>
      <w:proofErr w:type="spellStart"/>
      <w:r w:rsidRPr="002D2BC0">
        <w:rPr>
          <w:rFonts w:ascii="Arial Nova" w:hAnsi="Arial Nova"/>
        </w:rPr>
        <w:t>zodat</w:t>
      </w:r>
      <w:proofErr w:type="spellEnd"/>
      <w:r w:rsidRPr="002D2BC0">
        <w:rPr>
          <w:rFonts w:ascii="Arial Nova" w:hAnsi="Arial Nova"/>
        </w:rPr>
        <w:t xml:space="preserve"> </w:t>
      </w:r>
      <w:proofErr w:type="spellStart"/>
      <w:r w:rsidRPr="002D2BC0">
        <w:rPr>
          <w:rFonts w:ascii="Arial Nova" w:hAnsi="Arial Nova"/>
        </w:rPr>
        <w:t>ik</w:t>
      </w:r>
      <w:proofErr w:type="spellEnd"/>
      <w:r w:rsidRPr="002D2BC0">
        <w:rPr>
          <w:rFonts w:ascii="Arial Nova" w:hAnsi="Arial Nova"/>
        </w:rPr>
        <w:t xml:space="preserve"> </w:t>
      </w:r>
      <w:proofErr w:type="spellStart"/>
      <w:r w:rsidRPr="002D2BC0">
        <w:rPr>
          <w:rFonts w:ascii="Arial Nova" w:hAnsi="Arial Nova"/>
        </w:rPr>
        <w:t>bewuster</w:t>
      </w:r>
      <w:proofErr w:type="spellEnd"/>
      <w:r w:rsidRPr="002D2BC0">
        <w:rPr>
          <w:rFonts w:ascii="Arial Nova" w:hAnsi="Arial Nova"/>
        </w:rPr>
        <w:t xml:space="preserve"> leer van </w:t>
      </w:r>
      <w:proofErr w:type="spellStart"/>
      <w:r w:rsidRPr="002D2BC0">
        <w:rPr>
          <w:rFonts w:ascii="Arial Nova" w:hAnsi="Arial Nova"/>
        </w:rPr>
        <w:t>mijn</w:t>
      </w:r>
      <w:proofErr w:type="spellEnd"/>
      <w:r w:rsidRPr="002D2BC0">
        <w:rPr>
          <w:rFonts w:ascii="Arial Nova" w:hAnsi="Arial Nova"/>
        </w:rPr>
        <w:t xml:space="preserve"> </w:t>
      </w:r>
      <w:proofErr w:type="spellStart"/>
      <w:r w:rsidRPr="002D2BC0">
        <w:rPr>
          <w:rFonts w:ascii="Arial Nova" w:hAnsi="Arial Nova"/>
        </w:rPr>
        <w:t>ervaringen</w:t>
      </w:r>
      <w:proofErr w:type="spellEnd"/>
      <w:r w:rsidRPr="002D2BC0">
        <w:rPr>
          <w:rFonts w:ascii="Arial Nova" w:hAnsi="Arial Nova"/>
        </w:rPr>
        <w:t>.”</w:t>
      </w:r>
    </w:p>
    <w:p w14:paraId="2B5BAC25" w14:textId="19047562" w:rsidR="003B207E" w:rsidRDefault="003B207E">
      <w:pPr>
        <w:pStyle w:val="Kop1"/>
        <w:rPr>
          <w:rFonts w:ascii="Arial Nova" w:hAnsi="Arial Nova"/>
        </w:rPr>
      </w:pPr>
    </w:p>
    <w:p w14:paraId="1A82EB49" w14:textId="77777777" w:rsidR="002D2BC0" w:rsidRDefault="002D2BC0" w:rsidP="002D2BC0"/>
    <w:p w14:paraId="462195D2" w14:textId="77777777" w:rsidR="002D2BC0" w:rsidRDefault="002D2BC0" w:rsidP="002D2BC0"/>
    <w:p w14:paraId="14EA4856" w14:textId="77777777" w:rsidR="002D2BC0" w:rsidRDefault="002D2BC0" w:rsidP="002D2BC0"/>
    <w:p w14:paraId="5B22E6E5" w14:textId="77777777" w:rsidR="002D2BC0" w:rsidRDefault="002D2BC0" w:rsidP="002D2BC0"/>
    <w:p w14:paraId="67B03A9C" w14:textId="77777777" w:rsidR="002D2BC0" w:rsidRDefault="002D2BC0" w:rsidP="002D2BC0"/>
    <w:p w14:paraId="26F49723" w14:textId="77777777" w:rsidR="002D2BC0" w:rsidRDefault="002D2BC0" w:rsidP="002D2BC0"/>
    <w:p w14:paraId="6F270A28" w14:textId="77777777" w:rsidR="002D2BC0" w:rsidRDefault="002D2BC0" w:rsidP="002D2BC0"/>
    <w:p w14:paraId="4F9B6BC0" w14:textId="77777777" w:rsidR="002D2BC0" w:rsidRDefault="002D2BC0" w:rsidP="002D2BC0"/>
    <w:p w14:paraId="3E1573AB" w14:textId="77777777" w:rsidR="002D2BC0" w:rsidRPr="002D2BC0" w:rsidRDefault="002D2BC0" w:rsidP="002D2BC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B207E" w:rsidRPr="002D2BC0" w14:paraId="76C34B55" w14:textId="77777777">
        <w:tc>
          <w:tcPr>
            <w:tcW w:w="2880" w:type="dxa"/>
          </w:tcPr>
          <w:p w14:paraId="76E7E4B9" w14:textId="77777777" w:rsidR="003B207E" w:rsidRPr="002D2BC0" w:rsidRDefault="002D2BC0">
            <w:pPr>
              <w:rPr>
                <w:rFonts w:ascii="Arial Nova" w:hAnsi="Arial Nova"/>
              </w:rPr>
            </w:pPr>
            <w:r w:rsidRPr="002D2BC0">
              <w:rPr>
                <w:rFonts w:ascii="Arial Nova" w:hAnsi="Arial Nova"/>
              </w:rPr>
              <w:t>Ontwikkelingsfase</w:t>
            </w:r>
          </w:p>
        </w:tc>
        <w:tc>
          <w:tcPr>
            <w:tcW w:w="2880" w:type="dxa"/>
          </w:tcPr>
          <w:p w14:paraId="393E92E1" w14:textId="77777777" w:rsidR="003B207E" w:rsidRPr="002D2BC0" w:rsidRDefault="002D2BC0">
            <w:pPr>
              <w:rPr>
                <w:rFonts w:ascii="Arial Nova" w:hAnsi="Arial Nova"/>
              </w:rPr>
            </w:pPr>
            <w:r w:rsidRPr="002D2BC0">
              <w:rPr>
                <w:rFonts w:ascii="Arial Nova" w:hAnsi="Arial Nova"/>
              </w:rPr>
              <w:t>Omschrijving</w:t>
            </w:r>
          </w:p>
        </w:tc>
        <w:tc>
          <w:tcPr>
            <w:tcW w:w="2880" w:type="dxa"/>
          </w:tcPr>
          <w:p w14:paraId="30959D60" w14:textId="77777777" w:rsidR="003B207E" w:rsidRPr="002D2BC0" w:rsidRDefault="002D2BC0">
            <w:pPr>
              <w:rPr>
                <w:rFonts w:ascii="Arial Nova" w:hAnsi="Arial Nova"/>
              </w:rPr>
            </w:pPr>
            <w:r w:rsidRPr="002D2BC0">
              <w:rPr>
                <w:rFonts w:ascii="Arial Nova" w:hAnsi="Arial Nova"/>
              </w:rPr>
              <w:t>Concreet gedrag</w:t>
            </w:r>
          </w:p>
        </w:tc>
      </w:tr>
      <w:tr w:rsidR="003B207E" w:rsidRPr="002D2BC0" w14:paraId="40925CAA" w14:textId="77777777">
        <w:tc>
          <w:tcPr>
            <w:tcW w:w="2880" w:type="dxa"/>
          </w:tcPr>
          <w:p w14:paraId="3D2DE574" w14:textId="77777777" w:rsidR="003B207E" w:rsidRPr="002D2BC0" w:rsidRDefault="002D2BC0">
            <w:pPr>
              <w:rPr>
                <w:rFonts w:ascii="Arial Nova" w:hAnsi="Arial Nova"/>
              </w:rPr>
            </w:pPr>
            <w:r w:rsidRPr="002D2BC0">
              <w:rPr>
                <w:rFonts w:ascii="Arial Nova" w:hAnsi="Arial Nova"/>
              </w:rPr>
              <w:t>Verkennend</w:t>
            </w:r>
          </w:p>
        </w:tc>
        <w:tc>
          <w:tcPr>
            <w:tcW w:w="2880" w:type="dxa"/>
          </w:tcPr>
          <w:p w14:paraId="24C86A6F" w14:textId="77777777" w:rsidR="003B207E" w:rsidRPr="002D2BC0" w:rsidRDefault="002D2BC0">
            <w:pPr>
              <w:rPr>
                <w:rFonts w:ascii="Arial Nova" w:hAnsi="Arial Nova"/>
              </w:rPr>
            </w:pPr>
            <w:r w:rsidRPr="002D2BC0">
              <w:rPr>
                <w:rFonts w:ascii="Arial Nova" w:hAnsi="Arial Nova"/>
              </w:rPr>
              <w:t>Denkt nauwelijks bewust terug op ervaringen. Vindt het lastig om te benoemen wat goed ging en wat beter kon.</w:t>
            </w:r>
          </w:p>
        </w:tc>
        <w:tc>
          <w:tcPr>
            <w:tcW w:w="2880" w:type="dxa"/>
          </w:tcPr>
          <w:p w14:paraId="37A7EF41" w14:textId="77777777" w:rsidR="003B207E" w:rsidRPr="002D2BC0" w:rsidRDefault="002D2BC0">
            <w:pPr>
              <w:rPr>
                <w:rFonts w:ascii="Arial Nova" w:hAnsi="Arial Nova"/>
              </w:rPr>
            </w:pPr>
            <w:r w:rsidRPr="002D2BC0">
              <w:rPr>
                <w:rFonts w:ascii="Arial Nova" w:hAnsi="Arial Nova"/>
              </w:rPr>
              <w:t>- Kan geen voorbeelden geven van wat goed ging of beter kon.</w:t>
            </w:r>
            <w:r w:rsidRPr="002D2BC0">
              <w:rPr>
                <w:rFonts w:ascii="Arial Nova" w:hAnsi="Arial Nova"/>
              </w:rPr>
              <w:br/>
              <w:t>- Reageert defensief op feedback.</w:t>
            </w:r>
            <w:r w:rsidRPr="002D2BC0">
              <w:rPr>
                <w:rFonts w:ascii="Arial Nova" w:hAnsi="Arial Nova"/>
              </w:rPr>
              <w:br/>
              <w:t>- Heeft moeite om leerervaringen te benoemen.</w:t>
            </w:r>
          </w:p>
        </w:tc>
      </w:tr>
      <w:tr w:rsidR="003B207E" w:rsidRPr="002D2BC0" w14:paraId="65971781" w14:textId="77777777">
        <w:tc>
          <w:tcPr>
            <w:tcW w:w="2880" w:type="dxa"/>
          </w:tcPr>
          <w:p w14:paraId="49F9CD9C" w14:textId="77777777" w:rsidR="003B207E" w:rsidRPr="002D2BC0" w:rsidRDefault="002D2BC0">
            <w:pPr>
              <w:rPr>
                <w:rFonts w:ascii="Arial Nova" w:hAnsi="Arial Nova"/>
              </w:rPr>
            </w:pPr>
            <w:r w:rsidRPr="002D2BC0">
              <w:rPr>
                <w:rFonts w:ascii="Arial Nova" w:hAnsi="Arial Nova"/>
              </w:rPr>
              <w:t>Ontdekkend</w:t>
            </w:r>
          </w:p>
        </w:tc>
        <w:tc>
          <w:tcPr>
            <w:tcW w:w="2880" w:type="dxa"/>
          </w:tcPr>
          <w:p w14:paraId="0F51AA13" w14:textId="77777777" w:rsidR="003B207E" w:rsidRPr="002D2BC0" w:rsidRDefault="002D2BC0">
            <w:pPr>
              <w:rPr>
                <w:rFonts w:ascii="Arial Nova" w:hAnsi="Arial Nova"/>
              </w:rPr>
            </w:pPr>
            <w:r w:rsidRPr="002D2BC0">
              <w:rPr>
                <w:rFonts w:ascii="Arial Nova" w:hAnsi="Arial Nova"/>
              </w:rPr>
              <w:t>Probeert terug te kijken op ervaringen en staat open voor feedback. Benoemt soms wat goed ging of beter kon.</w:t>
            </w:r>
          </w:p>
        </w:tc>
        <w:tc>
          <w:tcPr>
            <w:tcW w:w="2880" w:type="dxa"/>
          </w:tcPr>
          <w:p w14:paraId="4AF64A8E" w14:textId="77777777" w:rsidR="003B207E" w:rsidRPr="002D2BC0" w:rsidRDefault="002D2BC0">
            <w:pPr>
              <w:rPr>
                <w:rFonts w:ascii="Arial Nova" w:hAnsi="Arial Nova"/>
              </w:rPr>
            </w:pPr>
            <w:r w:rsidRPr="002D2BC0">
              <w:rPr>
                <w:rFonts w:ascii="Arial Nova" w:hAnsi="Arial Nova"/>
              </w:rPr>
              <w:t>- Denkt na over wat goed of minder goed ging.</w:t>
            </w:r>
            <w:r w:rsidRPr="002D2BC0">
              <w:rPr>
                <w:rFonts w:ascii="Arial Nova" w:hAnsi="Arial Nova"/>
              </w:rPr>
              <w:br/>
              <w:t>- Probeert feedback te begrijpen.</w:t>
            </w:r>
            <w:r w:rsidRPr="002D2BC0">
              <w:rPr>
                <w:rFonts w:ascii="Arial Nova" w:hAnsi="Arial Nova"/>
              </w:rPr>
              <w:br/>
              <w:t>- Kan verbeterpunten noemen met hulp.</w:t>
            </w:r>
          </w:p>
        </w:tc>
      </w:tr>
      <w:tr w:rsidR="003B207E" w:rsidRPr="002D2BC0" w14:paraId="1F834C73" w14:textId="77777777">
        <w:tc>
          <w:tcPr>
            <w:tcW w:w="2880" w:type="dxa"/>
          </w:tcPr>
          <w:p w14:paraId="706D9B9C" w14:textId="77777777" w:rsidR="003B207E" w:rsidRPr="002D2BC0" w:rsidRDefault="002D2BC0">
            <w:pPr>
              <w:rPr>
                <w:rFonts w:ascii="Arial Nova" w:hAnsi="Arial Nova"/>
              </w:rPr>
            </w:pPr>
            <w:r w:rsidRPr="002D2BC0">
              <w:rPr>
                <w:rFonts w:ascii="Arial Nova" w:hAnsi="Arial Nova"/>
              </w:rPr>
              <w:t>Toepassend</w:t>
            </w:r>
          </w:p>
        </w:tc>
        <w:tc>
          <w:tcPr>
            <w:tcW w:w="2880" w:type="dxa"/>
          </w:tcPr>
          <w:p w14:paraId="37F79128" w14:textId="77777777" w:rsidR="003B207E" w:rsidRPr="002D2BC0" w:rsidRDefault="002D2BC0">
            <w:pPr>
              <w:rPr>
                <w:rFonts w:ascii="Arial Nova" w:hAnsi="Arial Nova"/>
              </w:rPr>
            </w:pPr>
            <w:r w:rsidRPr="002D2BC0">
              <w:rPr>
                <w:rFonts w:ascii="Arial Nova" w:hAnsi="Arial Nova"/>
              </w:rPr>
              <w:t xml:space="preserve">Reflecteert regelmatig en benoemt wat hij/zij geleerd heeft. </w:t>
            </w:r>
            <w:r w:rsidRPr="002D2BC0">
              <w:rPr>
                <w:rFonts w:ascii="Arial Nova" w:hAnsi="Arial Nova"/>
              </w:rPr>
              <w:t>Gebruikt reflectie om zichzelf te verbeteren.</w:t>
            </w:r>
          </w:p>
        </w:tc>
        <w:tc>
          <w:tcPr>
            <w:tcW w:w="2880" w:type="dxa"/>
          </w:tcPr>
          <w:p w14:paraId="2F886B26" w14:textId="77777777" w:rsidR="003B207E" w:rsidRPr="002D2BC0" w:rsidRDefault="002D2BC0">
            <w:pPr>
              <w:rPr>
                <w:rFonts w:ascii="Arial Nova" w:hAnsi="Arial Nova"/>
              </w:rPr>
            </w:pPr>
            <w:r w:rsidRPr="002D2BC0">
              <w:rPr>
                <w:rFonts w:ascii="Arial Nova" w:hAnsi="Arial Nova"/>
              </w:rPr>
              <w:t>- Kan zelfstandig sterktes en leerpunten benoemen.</w:t>
            </w:r>
            <w:r w:rsidRPr="002D2BC0">
              <w:rPr>
                <w:rFonts w:ascii="Arial Nova" w:hAnsi="Arial Nova"/>
              </w:rPr>
              <w:br/>
              <w:t>- Stelt doelen naar aanleiding van ervaringen.</w:t>
            </w:r>
            <w:r w:rsidRPr="002D2BC0">
              <w:rPr>
                <w:rFonts w:ascii="Arial Nova" w:hAnsi="Arial Nova"/>
              </w:rPr>
              <w:br/>
              <w:t>- Verbindt reflectie met gedrag of prestaties.</w:t>
            </w:r>
          </w:p>
        </w:tc>
      </w:tr>
      <w:tr w:rsidR="003B207E" w:rsidRPr="002D2BC0" w14:paraId="6A73B8B3" w14:textId="77777777">
        <w:tc>
          <w:tcPr>
            <w:tcW w:w="2880" w:type="dxa"/>
          </w:tcPr>
          <w:p w14:paraId="0B18A1BC" w14:textId="77777777" w:rsidR="003B207E" w:rsidRPr="002D2BC0" w:rsidRDefault="002D2BC0">
            <w:pPr>
              <w:rPr>
                <w:rFonts w:ascii="Arial Nova" w:hAnsi="Arial Nova"/>
              </w:rPr>
            </w:pPr>
            <w:r w:rsidRPr="002D2BC0">
              <w:rPr>
                <w:rFonts w:ascii="Arial Nova" w:hAnsi="Arial Nova"/>
              </w:rPr>
              <w:t>Zelfsturend</w:t>
            </w:r>
          </w:p>
        </w:tc>
        <w:tc>
          <w:tcPr>
            <w:tcW w:w="2880" w:type="dxa"/>
          </w:tcPr>
          <w:p w14:paraId="4B01677D" w14:textId="77777777" w:rsidR="003B207E" w:rsidRPr="002D2BC0" w:rsidRDefault="002D2BC0">
            <w:pPr>
              <w:rPr>
                <w:rFonts w:ascii="Arial Nova" w:hAnsi="Arial Nova"/>
              </w:rPr>
            </w:pPr>
            <w:r w:rsidRPr="002D2BC0">
              <w:rPr>
                <w:rFonts w:ascii="Arial Nova" w:hAnsi="Arial Nova"/>
              </w:rPr>
              <w:t>Zoekt actief naar momenten om te reflecteren. Gebruikt reflectie systematisch om doelen te bereiken.</w:t>
            </w:r>
          </w:p>
        </w:tc>
        <w:tc>
          <w:tcPr>
            <w:tcW w:w="2880" w:type="dxa"/>
          </w:tcPr>
          <w:p w14:paraId="0FEBF71C" w14:textId="77777777" w:rsidR="003B207E" w:rsidRPr="002D2BC0" w:rsidRDefault="002D2BC0">
            <w:pPr>
              <w:rPr>
                <w:rFonts w:ascii="Arial Nova" w:hAnsi="Arial Nova"/>
              </w:rPr>
            </w:pPr>
            <w:r w:rsidRPr="002D2BC0">
              <w:rPr>
                <w:rFonts w:ascii="Arial Nova" w:hAnsi="Arial Nova"/>
              </w:rPr>
              <w:t>- Reflecteert proactief op situaties en keuzes.</w:t>
            </w:r>
            <w:r w:rsidRPr="002D2BC0">
              <w:rPr>
                <w:rFonts w:ascii="Arial Nova" w:hAnsi="Arial Nova"/>
              </w:rPr>
              <w:br/>
              <w:t>- Verbetert zichtbaar eigen handelen.</w:t>
            </w:r>
            <w:r w:rsidRPr="002D2BC0">
              <w:rPr>
                <w:rFonts w:ascii="Arial Nova" w:hAnsi="Arial Nova"/>
              </w:rPr>
              <w:br/>
              <w:t>- Vraagt actief om feedback en koppelt dit aan groei.</w:t>
            </w:r>
          </w:p>
        </w:tc>
      </w:tr>
    </w:tbl>
    <w:p w14:paraId="6419B5C3" w14:textId="15ABAF2A" w:rsidR="003B207E" w:rsidRPr="002D2BC0" w:rsidRDefault="003B207E">
      <w:pPr>
        <w:rPr>
          <w:rFonts w:ascii="Arial Nova" w:hAnsi="Arial Nova"/>
        </w:rPr>
      </w:pPr>
    </w:p>
    <w:sectPr w:rsidR="003B207E" w:rsidRPr="002D2BC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7433958">
    <w:abstractNumId w:val="8"/>
  </w:num>
  <w:num w:numId="2" w16cid:durableId="62027439">
    <w:abstractNumId w:val="6"/>
  </w:num>
  <w:num w:numId="3" w16cid:durableId="63990657">
    <w:abstractNumId w:val="5"/>
  </w:num>
  <w:num w:numId="4" w16cid:durableId="287124757">
    <w:abstractNumId w:val="4"/>
  </w:num>
  <w:num w:numId="5" w16cid:durableId="566301163">
    <w:abstractNumId w:val="7"/>
  </w:num>
  <w:num w:numId="6" w16cid:durableId="1070887598">
    <w:abstractNumId w:val="3"/>
  </w:num>
  <w:num w:numId="7" w16cid:durableId="188296305">
    <w:abstractNumId w:val="2"/>
  </w:num>
  <w:num w:numId="8" w16cid:durableId="696807460">
    <w:abstractNumId w:val="1"/>
  </w:num>
  <w:num w:numId="9" w16cid:durableId="576549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D2BC0"/>
    <w:rsid w:val="00326F90"/>
    <w:rsid w:val="003B207E"/>
    <w:rsid w:val="0063003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F38FB7"/>
  <w14:defaultImageDpi w14:val="300"/>
  <w15:docId w15:val="{4789CF1F-FE8F-4E73-ACC7-7981DEC7C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Judith Peinemann</cp:lastModifiedBy>
  <cp:revision>2</cp:revision>
  <dcterms:created xsi:type="dcterms:W3CDTF">2025-07-20T09:40:00Z</dcterms:created>
  <dcterms:modified xsi:type="dcterms:W3CDTF">2025-07-20T09:40:00Z</dcterms:modified>
  <cp:category/>
</cp:coreProperties>
</file>